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F75CB" w14:textId="6E9EA098" w:rsidR="00483D3D" w:rsidRDefault="009964F8" w:rsidP="007C1C89">
      <w:pPr>
        <w:pStyle w:val="Nagwek1"/>
        <w:jc w:val="center"/>
        <w:rPr>
          <w:rFonts w:ascii="Times New Roman" w:hAnsi="Times New Roman" w:cs="Times New Roman"/>
          <w:color w:val="auto"/>
          <w:lang w:val="pl-PL"/>
        </w:rPr>
      </w:pPr>
      <w:r w:rsidRPr="006558CE">
        <w:rPr>
          <w:rFonts w:ascii="Times New Roman" w:hAnsi="Times New Roman" w:cs="Times New Roman"/>
          <w:color w:val="auto"/>
          <w:lang w:val="pl-PL"/>
        </w:rPr>
        <w:t>WNIOSEK O WYDANIE KARTY ABONAMENTOWEJ</w:t>
      </w:r>
      <w:r w:rsidR="00287556">
        <w:rPr>
          <w:rFonts w:ascii="Times New Roman" w:hAnsi="Times New Roman" w:cs="Times New Roman"/>
          <w:color w:val="auto"/>
          <w:lang w:val="pl-PL"/>
        </w:rPr>
        <w:t xml:space="preserve"> </w:t>
      </w:r>
      <w:r w:rsidR="00EC01CA">
        <w:rPr>
          <w:rFonts w:ascii="Times New Roman" w:hAnsi="Times New Roman" w:cs="Times New Roman"/>
          <w:color w:val="auto"/>
          <w:lang w:val="pl-PL"/>
        </w:rPr>
        <w:t xml:space="preserve">DLA </w:t>
      </w:r>
      <w:r w:rsidR="007C1C89">
        <w:rPr>
          <w:rFonts w:ascii="Times New Roman" w:hAnsi="Times New Roman" w:cs="Times New Roman"/>
          <w:color w:val="auto"/>
          <w:lang w:val="pl-PL"/>
        </w:rPr>
        <w:br/>
      </w:r>
      <w:r w:rsidR="007C1C89" w:rsidRPr="00EC01CA">
        <w:rPr>
          <w:rFonts w:ascii="Times New Roman" w:hAnsi="Times New Roman" w:cs="Times New Roman"/>
          <w:color w:val="auto"/>
          <w:sz w:val="20"/>
          <w:szCs w:val="20"/>
          <w:lang w:val="pl-PL"/>
        </w:rPr>
        <w:t>OSÓB NIEPEŁNOSPRAWNYCH</w:t>
      </w:r>
      <w:r w:rsidR="007C1C89">
        <w:rPr>
          <w:rFonts w:ascii="Times New Roman" w:hAnsi="Times New Roman" w:cs="Times New Roman"/>
          <w:color w:val="auto"/>
          <w:sz w:val="20"/>
          <w:szCs w:val="20"/>
          <w:lang w:val="pl-PL"/>
        </w:rPr>
        <w:t>/</w:t>
      </w:r>
      <w:r w:rsidR="00EC01CA" w:rsidRPr="00EC01CA">
        <w:rPr>
          <w:rFonts w:ascii="Times New Roman" w:hAnsi="Times New Roman" w:cs="Times New Roman"/>
          <w:color w:val="auto"/>
          <w:sz w:val="20"/>
          <w:szCs w:val="20"/>
          <w:lang w:val="pl-PL"/>
        </w:rPr>
        <w:t>DZIAŁA</w:t>
      </w:r>
      <w:r w:rsidR="00EC01CA">
        <w:rPr>
          <w:rFonts w:ascii="Times New Roman" w:hAnsi="Times New Roman" w:cs="Times New Roman"/>
          <w:color w:val="auto"/>
          <w:sz w:val="20"/>
          <w:szCs w:val="20"/>
          <w:lang w:val="pl-PL"/>
        </w:rPr>
        <w:t>C</w:t>
      </w:r>
      <w:r w:rsidR="00EC01CA" w:rsidRPr="00EC01CA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ZY OPOZYCJI ANTYKOMUNISTRYCZNEJ </w:t>
      </w:r>
      <w:r w:rsidR="007C1C89">
        <w:rPr>
          <w:rFonts w:ascii="Times New Roman" w:hAnsi="Times New Roman" w:cs="Times New Roman"/>
          <w:color w:val="auto"/>
          <w:sz w:val="20"/>
          <w:szCs w:val="20"/>
          <w:lang w:val="pl-PL"/>
        </w:rPr>
        <w:br/>
      </w:r>
      <w:r w:rsidR="00EC01CA" w:rsidRPr="00EC01CA">
        <w:rPr>
          <w:rFonts w:ascii="Times New Roman" w:hAnsi="Times New Roman" w:cs="Times New Roman"/>
          <w:color w:val="auto"/>
          <w:sz w:val="20"/>
          <w:szCs w:val="20"/>
          <w:lang w:val="pl-PL"/>
        </w:rPr>
        <w:t>I OSÓB REPRESJONOWANYCH POLITYCZNIE</w:t>
      </w:r>
      <w:r w:rsidR="007C1C89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 </w:t>
      </w:r>
      <w:r w:rsidR="00EC01CA">
        <w:rPr>
          <w:rFonts w:ascii="Times New Roman" w:hAnsi="Times New Roman" w:cs="Times New Roman"/>
          <w:color w:val="auto"/>
          <w:sz w:val="20"/>
          <w:szCs w:val="20"/>
          <w:lang w:val="pl-PL"/>
        </w:rPr>
        <w:t>*</w:t>
      </w:r>
      <w:r w:rsidRPr="006558CE">
        <w:rPr>
          <w:rFonts w:ascii="Times New Roman" w:hAnsi="Times New Roman" w:cs="Times New Roman"/>
          <w:color w:val="auto"/>
          <w:lang w:val="pl-PL"/>
        </w:rPr>
        <w:br/>
      </w:r>
      <w:r w:rsidR="00287556">
        <w:rPr>
          <w:rFonts w:ascii="Times New Roman" w:hAnsi="Times New Roman" w:cs="Times New Roman"/>
          <w:color w:val="auto"/>
          <w:lang w:val="pl-PL"/>
        </w:rPr>
        <w:t xml:space="preserve">NA </w:t>
      </w:r>
      <w:r w:rsidR="00287556" w:rsidRPr="006558CE">
        <w:rPr>
          <w:rFonts w:ascii="Times New Roman" w:hAnsi="Times New Roman" w:cs="Times New Roman"/>
          <w:color w:val="auto"/>
          <w:lang w:val="pl-PL"/>
        </w:rPr>
        <w:t>STREF</w:t>
      </w:r>
      <w:r w:rsidR="00287556">
        <w:rPr>
          <w:rFonts w:ascii="Times New Roman" w:hAnsi="Times New Roman" w:cs="Times New Roman"/>
          <w:color w:val="auto"/>
          <w:lang w:val="pl-PL"/>
        </w:rPr>
        <w:t>Y</w:t>
      </w:r>
      <w:r w:rsidR="00287556" w:rsidRPr="006558CE">
        <w:rPr>
          <w:rFonts w:ascii="Times New Roman" w:hAnsi="Times New Roman" w:cs="Times New Roman"/>
          <w:color w:val="auto"/>
          <w:lang w:val="pl-PL"/>
        </w:rPr>
        <w:t xml:space="preserve"> PŁATNEGO PARKOWANIA W ZAMOŚCIU</w:t>
      </w:r>
    </w:p>
    <w:p w14:paraId="27B290E5" w14:textId="77777777" w:rsidR="00287556" w:rsidRPr="00287556" w:rsidRDefault="00287556" w:rsidP="00287556">
      <w:pPr>
        <w:rPr>
          <w:lang w:val="pl-PL"/>
        </w:rPr>
      </w:pPr>
    </w:p>
    <w:p w14:paraId="7596C383" w14:textId="086D6335" w:rsidR="00483D3D" w:rsidRPr="006558CE" w:rsidRDefault="009964F8" w:rsidP="00107B67">
      <w:pPr>
        <w:ind w:firstLine="720"/>
        <w:jc w:val="both"/>
        <w:rPr>
          <w:rFonts w:ascii="Times New Roman" w:hAnsi="Times New Roman" w:cs="Times New Roman"/>
          <w:lang w:val="pl-PL"/>
        </w:rPr>
      </w:pPr>
      <w:r w:rsidRPr="006558CE">
        <w:rPr>
          <w:rFonts w:ascii="Times New Roman" w:hAnsi="Times New Roman" w:cs="Times New Roman"/>
          <w:lang w:val="pl-PL"/>
        </w:rPr>
        <w:t xml:space="preserve">Na podstawie art. 13 ust. 1 pkt 1 oraz art. 13b ustawy z dnia 21 marca 1985 r. o drogach publicznych (Dz.U. 2025 poz. 889 </w:t>
      </w:r>
      <w:proofErr w:type="spellStart"/>
      <w:r w:rsidRPr="006558CE">
        <w:rPr>
          <w:rFonts w:ascii="Times New Roman" w:hAnsi="Times New Roman" w:cs="Times New Roman"/>
          <w:lang w:val="pl-PL"/>
        </w:rPr>
        <w:t>t.j</w:t>
      </w:r>
      <w:proofErr w:type="spellEnd"/>
      <w:r w:rsidRPr="006558CE">
        <w:rPr>
          <w:rFonts w:ascii="Times New Roman" w:hAnsi="Times New Roman" w:cs="Times New Roman"/>
          <w:lang w:val="pl-PL"/>
        </w:rPr>
        <w:t xml:space="preserve">.) oraz Uchwały Nr XX/217/2025 Rady Miasta Zamość </w:t>
      </w:r>
      <w:r w:rsidR="00287556">
        <w:rPr>
          <w:rFonts w:ascii="Times New Roman" w:hAnsi="Times New Roman" w:cs="Times New Roman"/>
          <w:lang w:val="pl-PL"/>
        </w:rPr>
        <w:br/>
      </w:r>
      <w:r w:rsidRPr="006558CE">
        <w:rPr>
          <w:rFonts w:ascii="Times New Roman" w:hAnsi="Times New Roman" w:cs="Times New Roman"/>
          <w:lang w:val="pl-PL"/>
        </w:rPr>
        <w:t>z</w:t>
      </w:r>
      <w:r w:rsidR="006558CE">
        <w:rPr>
          <w:rFonts w:ascii="Times New Roman" w:hAnsi="Times New Roman" w:cs="Times New Roman"/>
          <w:lang w:val="pl-PL"/>
        </w:rPr>
        <w:t> </w:t>
      </w:r>
      <w:r w:rsidRPr="006558CE">
        <w:rPr>
          <w:rFonts w:ascii="Times New Roman" w:hAnsi="Times New Roman" w:cs="Times New Roman"/>
          <w:lang w:val="pl-PL"/>
        </w:rPr>
        <w:t>dnia 29 września 2025 r. wnoszę o wydanie karty abonamentowej.</w:t>
      </w:r>
    </w:p>
    <w:p w14:paraId="25BD0508" w14:textId="77777777" w:rsidR="00287556" w:rsidRPr="00287556" w:rsidRDefault="00287556" w:rsidP="00287556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  <w:lang w:val="pl-PL"/>
        </w:rPr>
      </w:pPr>
      <w:r w:rsidRPr="00287556">
        <w:rPr>
          <w:rFonts w:ascii="Times New Roman" w:eastAsiaTheme="majorEastAsia" w:hAnsi="Times New Roman" w:cs="Times New Roman"/>
          <w:b/>
          <w:bCs/>
          <w:sz w:val="26"/>
          <w:szCs w:val="26"/>
          <w:lang w:val="pl-PL"/>
        </w:rPr>
        <w:t>1. Dane wnioskodawcy</w:t>
      </w:r>
    </w:p>
    <w:p w14:paraId="5F76C70B" w14:textId="77777777" w:rsidR="00287556" w:rsidRPr="00287556" w:rsidRDefault="00287556" w:rsidP="0028755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87556">
        <w:rPr>
          <w:rFonts w:ascii="Times New Roman" w:hAnsi="Times New Roman" w:cs="Times New Roman"/>
          <w:sz w:val="24"/>
          <w:szCs w:val="24"/>
          <w:lang w:val="pl-PL"/>
        </w:rPr>
        <w:t>Imię i nazwisko: ....................................................................................................................</w:t>
      </w:r>
    </w:p>
    <w:p w14:paraId="367ACE44" w14:textId="265D169B" w:rsidR="00287556" w:rsidRPr="00287556" w:rsidRDefault="00287556" w:rsidP="009F2D9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87556">
        <w:rPr>
          <w:rFonts w:ascii="Times New Roman" w:hAnsi="Times New Roman" w:cs="Times New Roman"/>
          <w:sz w:val="24"/>
          <w:szCs w:val="24"/>
          <w:lang w:val="pl-PL"/>
        </w:rPr>
        <w:t>Adres zamieszkania:............................................................................................</w:t>
      </w:r>
      <w:r w:rsidR="009F2D98">
        <w:rPr>
          <w:rFonts w:ascii="Times New Roman" w:hAnsi="Times New Roman" w:cs="Times New Roman"/>
          <w:sz w:val="24"/>
          <w:szCs w:val="24"/>
          <w:lang w:val="pl-PL"/>
        </w:rPr>
        <w:t>..................</w:t>
      </w:r>
    </w:p>
    <w:p w14:paraId="2047D754" w14:textId="77777777" w:rsidR="00287556" w:rsidRDefault="00287556" w:rsidP="00287556">
      <w:pPr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217369590"/>
      <w:r w:rsidRPr="00287556">
        <w:rPr>
          <w:rFonts w:ascii="Times New Roman" w:hAnsi="Times New Roman" w:cs="Times New Roman"/>
          <w:sz w:val="24"/>
          <w:szCs w:val="24"/>
          <w:lang w:val="pl-PL"/>
        </w:rPr>
        <w:t>Telefon/e-mail: ......................................................................................................................</w:t>
      </w:r>
    </w:p>
    <w:bookmarkEnd w:id="0"/>
    <w:p w14:paraId="156C067D" w14:textId="115D0410" w:rsidR="00287556" w:rsidRPr="007B49FA" w:rsidRDefault="00EC01CA" w:rsidP="00287556">
      <w:pPr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*</w:t>
      </w:r>
      <w:r w:rsidR="007B49FA">
        <w:rPr>
          <w:rFonts w:ascii="Times New Roman" w:hAnsi="Times New Roman" w:cs="Times New Roman"/>
          <w:sz w:val="16"/>
          <w:szCs w:val="16"/>
          <w:lang w:val="pl-PL"/>
        </w:rPr>
        <w:t>)</w:t>
      </w:r>
      <w:r w:rsidR="007B49FA">
        <w:rPr>
          <w:rFonts w:ascii="Times New Roman" w:hAnsi="Times New Roman" w:cs="Times New Roman"/>
          <w:i/>
          <w:iCs/>
          <w:sz w:val="16"/>
          <w:szCs w:val="16"/>
          <w:lang w:val="pl-PL"/>
        </w:rPr>
        <w:t>Niepotrzebne skreślić</w:t>
      </w:r>
    </w:p>
    <w:p w14:paraId="3A33130D" w14:textId="77777777" w:rsidR="00287556" w:rsidRPr="00287556" w:rsidRDefault="00287556" w:rsidP="00287556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  <w:lang w:val="pl-PL"/>
        </w:rPr>
      </w:pPr>
      <w:r w:rsidRPr="00287556">
        <w:rPr>
          <w:rFonts w:ascii="Times New Roman" w:eastAsiaTheme="majorEastAsia" w:hAnsi="Times New Roman" w:cs="Times New Roman"/>
          <w:b/>
          <w:bCs/>
          <w:sz w:val="26"/>
          <w:szCs w:val="26"/>
          <w:lang w:val="pl-PL"/>
        </w:rPr>
        <w:t>2. Strefa, dla której ma być wydana karta abonamentowa (zaznaczyć właściwe)</w:t>
      </w:r>
    </w:p>
    <w:p w14:paraId="3F1A2D29" w14:textId="77777777" w:rsidR="00287556" w:rsidRPr="00287556" w:rsidRDefault="00287556" w:rsidP="00287556">
      <w:pPr>
        <w:rPr>
          <w:lang w:val="pl-PL"/>
        </w:rPr>
      </w:pPr>
    </w:p>
    <w:p w14:paraId="4DA788DB" w14:textId="51C6296A" w:rsidR="006558CE" w:rsidRDefault="006558CE" w:rsidP="006558CE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6558CE">
        <w:rPr>
          <w:rFonts w:ascii="Segoe UI Symbol" w:hAnsi="Segoe UI Symbol" w:cs="Segoe UI Symbol"/>
          <w:sz w:val="32"/>
          <w:szCs w:val="32"/>
          <w:lang w:val="pl-PL"/>
        </w:rPr>
        <w:t>☐</w:t>
      </w:r>
      <w:r w:rsidRPr="006558CE">
        <w:rPr>
          <w:rFonts w:ascii="Times New Roman" w:hAnsi="Times New Roman" w:cs="Times New Roman"/>
          <w:sz w:val="32"/>
          <w:szCs w:val="32"/>
          <w:lang w:val="pl-PL"/>
        </w:rPr>
        <w:t xml:space="preserve"> Strefa A</w:t>
      </w:r>
      <w:r>
        <w:rPr>
          <w:rFonts w:ascii="Times New Roman" w:hAnsi="Times New Roman" w:cs="Times New Roman"/>
          <w:sz w:val="32"/>
          <w:szCs w:val="32"/>
          <w:lang w:val="pl-PL"/>
        </w:rPr>
        <w:tab/>
      </w:r>
      <w:r w:rsidRPr="006558CE">
        <w:rPr>
          <w:rFonts w:ascii="Times New Roman" w:hAnsi="Times New Roman" w:cs="Times New Roman"/>
          <w:sz w:val="32"/>
          <w:szCs w:val="32"/>
          <w:lang w:val="pl-PL"/>
        </w:rPr>
        <w:tab/>
      </w:r>
      <w:r w:rsidRPr="006558CE">
        <w:rPr>
          <w:rFonts w:ascii="Segoe UI Symbol" w:hAnsi="Segoe UI Symbol" w:cs="Segoe UI Symbol"/>
          <w:sz w:val="32"/>
          <w:szCs w:val="32"/>
          <w:lang w:val="pl-PL"/>
        </w:rPr>
        <w:t>☐</w:t>
      </w:r>
      <w:r w:rsidRPr="006558CE">
        <w:rPr>
          <w:rFonts w:ascii="Times New Roman" w:hAnsi="Times New Roman" w:cs="Times New Roman"/>
          <w:sz w:val="32"/>
          <w:szCs w:val="32"/>
          <w:lang w:val="pl-PL"/>
        </w:rPr>
        <w:t xml:space="preserve"> Strefa B</w:t>
      </w:r>
      <w:r>
        <w:rPr>
          <w:rFonts w:ascii="Times New Roman" w:hAnsi="Times New Roman" w:cs="Times New Roman"/>
          <w:sz w:val="32"/>
          <w:szCs w:val="32"/>
          <w:lang w:val="pl-PL"/>
        </w:rPr>
        <w:tab/>
      </w:r>
      <w:r w:rsidRPr="006558CE">
        <w:rPr>
          <w:rFonts w:ascii="Times New Roman" w:hAnsi="Times New Roman" w:cs="Times New Roman"/>
          <w:sz w:val="32"/>
          <w:szCs w:val="32"/>
          <w:lang w:val="pl-PL"/>
        </w:rPr>
        <w:tab/>
      </w:r>
      <w:r w:rsidRPr="006558CE">
        <w:rPr>
          <w:rFonts w:ascii="Segoe UI Symbol" w:hAnsi="Segoe UI Symbol" w:cs="Segoe UI Symbol"/>
          <w:sz w:val="32"/>
          <w:szCs w:val="32"/>
          <w:lang w:val="pl-PL"/>
        </w:rPr>
        <w:t>☐</w:t>
      </w:r>
      <w:r w:rsidRPr="006558CE">
        <w:rPr>
          <w:rFonts w:ascii="Times New Roman" w:hAnsi="Times New Roman" w:cs="Times New Roman"/>
          <w:sz w:val="32"/>
          <w:szCs w:val="32"/>
          <w:lang w:val="pl-PL"/>
        </w:rPr>
        <w:t xml:space="preserve"> Strefa C</w:t>
      </w:r>
    </w:p>
    <w:p w14:paraId="006BB0E6" w14:textId="77777777" w:rsidR="00287556" w:rsidRPr="006558CE" w:rsidRDefault="00287556" w:rsidP="006558CE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</w:p>
    <w:p w14:paraId="3E9A6F16" w14:textId="77777777" w:rsidR="001876F4" w:rsidRDefault="001876F4" w:rsidP="001876F4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l-PL"/>
        </w:rPr>
        <w:t>3</w:t>
      </w:r>
      <w:r w:rsidRPr="00962D7C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  <w:lang w:val="pl-PL"/>
        </w:rPr>
        <w:t>Daty, w jakich ma być wydana karta</w:t>
      </w:r>
    </w:p>
    <w:p w14:paraId="2C1BB924" w14:textId="6936DE12" w:rsidR="001876F4" w:rsidRPr="001876F4" w:rsidRDefault="001876F4" w:rsidP="001876F4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 dnia</w:t>
      </w:r>
      <w:r w:rsidRPr="006558CE">
        <w:rPr>
          <w:rFonts w:ascii="Times New Roman" w:hAnsi="Times New Roman" w:cs="Times New Roman"/>
          <w:sz w:val="24"/>
          <w:szCs w:val="24"/>
          <w:lang w:val="pl-PL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..................do dnia..............................................................</w:t>
      </w:r>
    </w:p>
    <w:p w14:paraId="3645281C" w14:textId="54B13801" w:rsidR="00483D3D" w:rsidRPr="006558CE" w:rsidRDefault="001876F4">
      <w:pPr>
        <w:pStyle w:val="Nagwek2"/>
        <w:rPr>
          <w:rFonts w:ascii="Times New Roman" w:hAnsi="Times New Roman" w:cs="Times New Roman"/>
          <w:color w:val="auto"/>
          <w:lang w:val="pl-PL"/>
        </w:rPr>
      </w:pPr>
      <w:r>
        <w:rPr>
          <w:rFonts w:ascii="Times New Roman" w:hAnsi="Times New Roman" w:cs="Times New Roman"/>
          <w:color w:val="auto"/>
          <w:lang w:val="pl-PL"/>
        </w:rPr>
        <w:t>4</w:t>
      </w:r>
      <w:r w:rsidR="009964F8" w:rsidRPr="006558CE">
        <w:rPr>
          <w:rFonts w:ascii="Times New Roman" w:hAnsi="Times New Roman" w:cs="Times New Roman"/>
          <w:color w:val="auto"/>
          <w:lang w:val="pl-PL"/>
        </w:rPr>
        <w:t>. Dane pojazdu</w:t>
      </w:r>
    </w:p>
    <w:p w14:paraId="162083FB" w14:textId="72A76145" w:rsidR="00483D3D" w:rsidRPr="006558CE" w:rsidRDefault="009964F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558CE">
        <w:rPr>
          <w:rFonts w:ascii="Times New Roman" w:hAnsi="Times New Roman" w:cs="Times New Roman"/>
          <w:sz w:val="24"/>
          <w:szCs w:val="24"/>
          <w:lang w:val="pl-PL"/>
        </w:rPr>
        <w:t>Numer rejestracyjny pojazdu</w:t>
      </w:r>
      <w:r w:rsidR="00A9195F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6558CE">
        <w:rPr>
          <w:rFonts w:ascii="Times New Roman" w:hAnsi="Times New Roman" w:cs="Times New Roman"/>
          <w:sz w:val="24"/>
          <w:szCs w:val="24"/>
          <w:lang w:val="pl-PL"/>
        </w:rPr>
        <w:t xml:space="preserve"> .................................................</w:t>
      </w:r>
    </w:p>
    <w:p w14:paraId="110F75A1" w14:textId="7B9525B0" w:rsidR="00483D3D" w:rsidRPr="006558CE" w:rsidRDefault="001876F4">
      <w:pPr>
        <w:pStyle w:val="Nagwek2"/>
        <w:rPr>
          <w:rFonts w:ascii="Times New Roman" w:hAnsi="Times New Roman" w:cs="Times New Roman"/>
          <w:color w:val="auto"/>
          <w:lang w:val="pl-PL"/>
        </w:rPr>
      </w:pPr>
      <w:r>
        <w:rPr>
          <w:rFonts w:ascii="Times New Roman" w:hAnsi="Times New Roman" w:cs="Times New Roman"/>
          <w:color w:val="auto"/>
          <w:lang w:val="pl-PL"/>
        </w:rPr>
        <w:t>5</w:t>
      </w:r>
      <w:r w:rsidR="009964F8" w:rsidRPr="006558CE">
        <w:rPr>
          <w:rFonts w:ascii="Times New Roman" w:hAnsi="Times New Roman" w:cs="Times New Roman"/>
          <w:color w:val="auto"/>
          <w:lang w:val="pl-PL"/>
        </w:rPr>
        <w:t>. Oświadczenia</w:t>
      </w:r>
    </w:p>
    <w:p w14:paraId="19206C58" w14:textId="77777777" w:rsidR="00483D3D" w:rsidRPr="006558CE" w:rsidRDefault="009964F8" w:rsidP="006558C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58CE">
        <w:rPr>
          <w:rFonts w:ascii="Times New Roman" w:hAnsi="Times New Roman" w:cs="Times New Roman"/>
          <w:sz w:val="24"/>
          <w:szCs w:val="24"/>
          <w:lang w:val="pl-PL"/>
        </w:rPr>
        <w:t>Oświadczam, że spełniam warunki do uzyskania abonamentu określone w Regulaminie Strefy Płatnego Parkowania w Zamościu oraz posiadam tytuł prawny do użytkowania pojazdu.</w:t>
      </w:r>
    </w:p>
    <w:p w14:paraId="0BE9310E" w14:textId="77777777" w:rsidR="00483D3D" w:rsidRPr="006558CE" w:rsidRDefault="009964F8" w:rsidP="006558C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58CE">
        <w:rPr>
          <w:rFonts w:ascii="Times New Roman" w:hAnsi="Times New Roman" w:cs="Times New Roman"/>
          <w:sz w:val="24"/>
          <w:szCs w:val="24"/>
          <w:lang w:val="pl-PL"/>
        </w:rPr>
        <w:t>Przyjmuję do wiadomości, że karta abonamentowa nie stanowi rezerwacji miejsca postojowego.</w:t>
      </w:r>
    </w:p>
    <w:p w14:paraId="34492C3E" w14:textId="7AFB4884" w:rsidR="006558CE" w:rsidRPr="006558CE" w:rsidRDefault="006558CE" w:rsidP="006558C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58CE">
        <w:rPr>
          <w:rFonts w:ascii="Times New Roman" w:hAnsi="Times New Roman" w:cs="Times New Roman"/>
          <w:sz w:val="24"/>
          <w:szCs w:val="24"/>
          <w:lang w:val="pl-PL"/>
        </w:rPr>
        <w:t xml:space="preserve">Złożenie wniosku nie jest równoznaczne z wydaniem karty abonamentowej. Karta wydawana jest po weryfikacji dokumentów oraz wniesieniu opłaty zgodnie </w:t>
      </w:r>
      <w:r w:rsidR="00A9195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558CE">
        <w:rPr>
          <w:rFonts w:ascii="Times New Roman" w:hAnsi="Times New Roman" w:cs="Times New Roman"/>
          <w:sz w:val="24"/>
          <w:szCs w:val="24"/>
          <w:lang w:val="pl-PL"/>
        </w:rPr>
        <w:t>z obowiązującym cennikiem.</w:t>
      </w:r>
    </w:p>
    <w:p w14:paraId="40409E85" w14:textId="0DF19BF0" w:rsidR="00A9195F" w:rsidRPr="00A9195F" w:rsidRDefault="001876F4" w:rsidP="00A9195F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  <w:lang w:val="pl-PL"/>
        </w:rPr>
      </w:pPr>
      <w:r>
        <w:rPr>
          <w:rFonts w:ascii="Times New Roman" w:eastAsiaTheme="majorEastAsia" w:hAnsi="Times New Roman" w:cs="Times New Roman"/>
          <w:b/>
          <w:bCs/>
          <w:sz w:val="26"/>
          <w:szCs w:val="26"/>
          <w:lang w:val="pl-PL"/>
        </w:rPr>
        <w:lastRenderedPageBreak/>
        <w:t>6</w:t>
      </w:r>
      <w:r w:rsidR="00A9195F" w:rsidRPr="00A9195F">
        <w:rPr>
          <w:rFonts w:ascii="Times New Roman" w:eastAsiaTheme="majorEastAsia" w:hAnsi="Times New Roman" w:cs="Times New Roman"/>
          <w:b/>
          <w:bCs/>
          <w:sz w:val="26"/>
          <w:szCs w:val="26"/>
          <w:lang w:val="pl-PL"/>
        </w:rPr>
        <w:t>. Załączniki</w:t>
      </w:r>
    </w:p>
    <w:p w14:paraId="5CAEC179" w14:textId="3A97D222" w:rsidR="00A9195F" w:rsidRPr="00A9195F" w:rsidRDefault="00A9195F" w:rsidP="007C1C89">
      <w:pPr>
        <w:rPr>
          <w:rFonts w:ascii="Times New Roman" w:hAnsi="Times New Roman" w:cs="Times New Roman"/>
          <w:lang w:val="pl-PL"/>
        </w:rPr>
      </w:pPr>
      <w:r w:rsidRPr="00A9195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919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C1C89" w:rsidRPr="00F926B2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dokument potwierdzający niepełnosprawność</w:t>
      </w:r>
      <w:r w:rsidR="007C1C89" w:rsidRPr="00F926B2">
        <w:rPr>
          <w:rStyle w:val="Pogrubienie"/>
          <w:rFonts w:ascii="Times New Roman" w:hAnsi="Times New Roman"/>
          <w:sz w:val="24"/>
          <w:szCs w:val="24"/>
        </w:rPr>
        <w:t>/</w:t>
      </w:r>
      <w:r w:rsidR="007C1C89" w:rsidRPr="002873AE">
        <w:rPr>
          <w:rFonts w:ascii="Times New Roman" w:hAnsi="Times New Roman"/>
          <w:color w:val="000000"/>
          <w:sz w:val="24"/>
          <w:szCs w:val="24"/>
        </w:rPr>
        <w:t>legitymację potwierdzającą status działacza opozycji antykomunistycznej lub osoby represjonowanej politycznie</w:t>
      </w:r>
      <w:r w:rsidRPr="00A9195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9195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9195F">
        <w:rPr>
          <w:rFonts w:ascii="Times New Roman" w:hAnsi="Times New Roman" w:cs="Times New Roman"/>
          <w:sz w:val="24"/>
          <w:szCs w:val="24"/>
          <w:lang w:val="pl-PL"/>
        </w:rPr>
        <w:t xml:space="preserve"> dokument potwierdzający prawo do użytkowania pojazdu</w:t>
      </w:r>
      <w:r w:rsidRPr="00A9195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9195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9195F">
        <w:rPr>
          <w:rFonts w:ascii="Times New Roman" w:hAnsi="Times New Roman" w:cs="Times New Roman"/>
          <w:sz w:val="24"/>
          <w:szCs w:val="24"/>
          <w:lang w:val="pl-PL"/>
        </w:rPr>
        <w:t xml:space="preserve"> potwierdzenie wniesienia opłaty abonamentowej</w:t>
      </w:r>
      <w:r w:rsidRPr="00A9195F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37412430" w14:textId="77777777" w:rsidR="00A9195F" w:rsidRPr="00A9195F" w:rsidRDefault="00A9195F" w:rsidP="00A9195F">
      <w:pPr>
        <w:rPr>
          <w:rFonts w:ascii="Times New Roman" w:hAnsi="Times New Roman" w:cs="Times New Roman"/>
          <w:lang w:val="pl-PL"/>
        </w:rPr>
      </w:pPr>
      <w:r w:rsidRPr="00A9195F">
        <w:rPr>
          <w:rFonts w:ascii="Times New Roman" w:hAnsi="Times New Roman"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BA1B8" wp14:editId="24C7E2B7">
                <wp:simplePos x="0" y="0"/>
                <wp:positionH relativeFrom="column">
                  <wp:posOffset>19049</wp:posOffset>
                </wp:positionH>
                <wp:positionV relativeFrom="paragraph">
                  <wp:posOffset>98425</wp:posOffset>
                </wp:positionV>
                <wp:extent cx="5400675" cy="0"/>
                <wp:effectExtent l="38100" t="38100" r="66675" b="95250"/>
                <wp:wrapNone/>
                <wp:docPr id="187128227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A212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75pt" to="426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A9195F">
        <w:rPr>
          <w:rFonts w:ascii="Times New Roman" w:hAnsi="Times New Roman" w:cs="Times New Roman"/>
          <w:lang w:val="pl-PL"/>
        </w:rPr>
        <w:t>---------------------------------------------------------------------------------------------------------------------</w:t>
      </w:r>
    </w:p>
    <w:p w14:paraId="5916081F" w14:textId="77777777" w:rsidR="00A9195F" w:rsidRPr="00A9195F" w:rsidRDefault="00A9195F" w:rsidP="00A9195F">
      <w:pPr>
        <w:spacing w:after="69" w:line="247" w:lineRule="auto"/>
        <w:ind w:left="-5" w:right="75" w:firstLine="713"/>
        <w:jc w:val="both"/>
        <w:rPr>
          <w:rFonts w:ascii="Times New Roman" w:hAnsi="Times New Roman" w:cs="Times New Roman"/>
          <w:lang w:val="pl-PL"/>
        </w:rPr>
      </w:pPr>
      <w:r w:rsidRPr="00A9195F">
        <w:rPr>
          <w:rFonts w:ascii="Times New Roman" w:eastAsia="Verdana" w:hAnsi="Times New Roman" w:cs="Times New Roman"/>
          <w:lang w:val="pl-PL"/>
        </w:rPr>
        <w:t>Administratorem danych osobowych podanych na formularzu jest Zarząd Dróg Grodzkich z siedzibą w Zamościu przy ul. Kilińskiego 86.</w:t>
      </w:r>
      <w:r w:rsidRPr="00A9195F">
        <w:rPr>
          <w:rFonts w:ascii="Times New Roman" w:hAnsi="Times New Roman" w:cs="Times New Roman"/>
          <w:lang w:val="pl-PL"/>
        </w:rPr>
        <w:t xml:space="preserve"> </w:t>
      </w:r>
    </w:p>
    <w:p w14:paraId="3D42806D" w14:textId="77777777" w:rsidR="00A9195F" w:rsidRPr="00A9195F" w:rsidRDefault="00A9195F" w:rsidP="00A9195F">
      <w:pPr>
        <w:spacing w:after="69" w:line="247" w:lineRule="auto"/>
        <w:ind w:left="-5" w:right="75" w:firstLine="713"/>
        <w:jc w:val="both"/>
        <w:rPr>
          <w:rFonts w:ascii="Times New Roman" w:hAnsi="Times New Roman" w:cs="Times New Roman"/>
          <w:lang w:val="pl-PL"/>
        </w:rPr>
      </w:pPr>
      <w:r w:rsidRPr="00A9195F">
        <w:rPr>
          <w:rFonts w:ascii="Times New Roman" w:eastAsia="Verdana" w:hAnsi="Times New Roman" w:cs="Times New Roman"/>
          <w:lang w:val="pl-PL"/>
        </w:rPr>
        <w:t xml:space="preserve">Dane osobowe będą przetwarzane zgodnie z ustawą z dnia 10 maja 2018 r. </w:t>
      </w:r>
      <w:r w:rsidRPr="00A9195F">
        <w:rPr>
          <w:rFonts w:ascii="Times New Roman" w:eastAsia="Verdana" w:hAnsi="Times New Roman" w:cs="Times New Roman"/>
          <w:lang w:val="pl-PL"/>
        </w:rPr>
        <w:br/>
        <w:t>o ochronie danych osobowych (</w:t>
      </w:r>
      <w:proofErr w:type="spellStart"/>
      <w:r w:rsidRPr="00A9195F">
        <w:rPr>
          <w:rFonts w:ascii="Times New Roman" w:eastAsia="Verdana" w:hAnsi="Times New Roman" w:cs="Times New Roman"/>
          <w:lang w:val="pl-PL"/>
        </w:rPr>
        <w:t>t.j</w:t>
      </w:r>
      <w:proofErr w:type="spellEnd"/>
      <w:r w:rsidRPr="00A9195F">
        <w:rPr>
          <w:rFonts w:ascii="Times New Roman" w:eastAsia="Verdana" w:hAnsi="Times New Roman" w:cs="Times New Roman"/>
          <w:lang w:val="pl-PL"/>
        </w:rPr>
        <w:t xml:space="preserve">. Dz. U. z 2019 r., poz. 1781) oraz rozporządzeniem RODO </w:t>
      </w:r>
      <w:r w:rsidRPr="00A9195F">
        <w:rPr>
          <w:rFonts w:ascii="Times New Roman" w:eastAsia="Verdana" w:hAnsi="Times New Roman" w:cs="Times New Roman"/>
          <w:lang w:val="pl-PL"/>
        </w:rPr>
        <w:br/>
        <w:t>w celu przeprowadzenia postępowania administracyjnego i mogą w ramach tego postępowania być udostępnione jednostkom, z którymi niezbędne będzie dokonanie uzgodnień w przedmiocie wydania karty postojowej abonamentowej.</w:t>
      </w:r>
      <w:r w:rsidRPr="00A9195F">
        <w:rPr>
          <w:rFonts w:ascii="Times New Roman" w:hAnsi="Times New Roman" w:cs="Times New Roman"/>
          <w:lang w:val="pl-PL"/>
        </w:rPr>
        <w:t xml:space="preserve"> </w:t>
      </w:r>
    </w:p>
    <w:p w14:paraId="3B45B668" w14:textId="77777777" w:rsidR="00A9195F" w:rsidRPr="00A9195F" w:rsidRDefault="00A9195F" w:rsidP="00A9195F">
      <w:pPr>
        <w:spacing w:after="43" w:line="247" w:lineRule="auto"/>
        <w:ind w:left="-5" w:right="75"/>
        <w:jc w:val="both"/>
        <w:rPr>
          <w:rFonts w:ascii="Times New Roman" w:hAnsi="Times New Roman" w:cs="Times New Roman"/>
          <w:lang w:val="pl-PL"/>
        </w:rPr>
      </w:pPr>
      <w:r w:rsidRPr="00A9195F">
        <w:rPr>
          <w:rFonts w:ascii="Times New Roman" w:eastAsia="Verdana" w:hAnsi="Times New Roman" w:cs="Times New Roman"/>
          <w:lang w:val="pl-PL"/>
        </w:rPr>
        <w:t xml:space="preserve">Każda osoba ma prawo dostępu do treści swoich danych oraz ich poprawiania. </w:t>
      </w:r>
    </w:p>
    <w:p w14:paraId="7C738154" w14:textId="77777777" w:rsidR="00A9195F" w:rsidRPr="00A9195F" w:rsidRDefault="00A9195F" w:rsidP="00A9195F">
      <w:pPr>
        <w:spacing w:after="146" w:line="247" w:lineRule="auto"/>
        <w:ind w:left="-5" w:right="75" w:hanging="10"/>
        <w:jc w:val="both"/>
        <w:rPr>
          <w:rFonts w:ascii="Times New Roman" w:hAnsi="Times New Roman" w:cs="Times New Roman"/>
          <w:lang w:val="pl-PL"/>
        </w:rPr>
      </w:pPr>
      <w:r w:rsidRPr="00A9195F">
        <w:rPr>
          <w:rFonts w:ascii="Times New Roman" w:eastAsia="Verdana" w:hAnsi="Times New Roman" w:cs="Times New Roman"/>
          <w:lang w:val="pl-PL"/>
        </w:rPr>
        <w:t>Podanie danych jest dobrowolne ale niezbędne do przyjęcia i rozpatrzenia wniosku.</w:t>
      </w:r>
      <w:r w:rsidRPr="00A9195F">
        <w:rPr>
          <w:rFonts w:ascii="Times New Roman" w:hAnsi="Times New Roman" w:cs="Times New Roman"/>
          <w:lang w:val="pl-PL"/>
        </w:rPr>
        <w:t xml:space="preserve"> </w:t>
      </w:r>
    </w:p>
    <w:p w14:paraId="763573A4" w14:textId="77777777" w:rsidR="00A9195F" w:rsidRPr="00A9195F" w:rsidRDefault="00A9195F" w:rsidP="00A9195F">
      <w:pPr>
        <w:tabs>
          <w:tab w:val="center" w:pos="1386"/>
          <w:tab w:val="center" w:pos="2074"/>
          <w:tab w:val="center" w:pos="2938"/>
          <w:tab w:val="center" w:pos="3536"/>
          <w:tab w:val="center" w:pos="4459"/>
          <w:tab w:val="center" w:pos="5527"/>
          <w:tab w:val="center" w:pos="6317"/>
          <w:tab w:val="center" w:pos="7338"/>
          <w:tab w:val="right" w:pos="9158"/>
        </w:tabs>
        <w:spacing w:after="69" w:line="247" w:lineRule="auto"/>
        <w:ind w:left="-15"/>
        <w:jc w:val="both"/>
        <w:rPr>
          <w:rFonts w:ascii="Times New Roman" w:eastAsia="Verdana" w:hAnsi="Times New Roman" w:cs="Times New Roman"/>
          <w:lang w:val="pl-PL"/>
        </w:rPr>
      </w:pPr>
      <w:r w:rsidRPr="00A9195F">
        <w:rPr>
          <w:rFonts w:ascii="Times New Roman" w:eastAsia="Verdana" w:hAnsi="Times New Roman" w:cs="Times New Roman"/>
          <w:lang w:val="pl-PL"/>
        </w:rPr>
        <w:t xml:space="preserve">Oświadczam, </w:t>
      </w:r>
      <w:r w:rsidRPr="00A9195F">
        <w:rPr>
          <w:rFonts w:ascii="Times New Roman" w:eastAsia="Verdana" w:hAnsi="Times New Roman" w:cs="Times New Roman"/>
          <w:lang w:val="pl-PL"/>
        </w:rPr>
        <w:tab/>
        <w:t xml:space="preserve">iż </w:t>
      </w:r>
      <w:r w:rsidRPr="00A9195F">
        <w:rPr>
          <w:rFonts w:ascii="Times New Roman" w:eastAsia="Verdana" w:hAnsi="Times New Roman" w:cs="Times New Roman"/>
          <w:lang w:val="pl-PL"/>
        </w:rPr>
        <w:tab/>
        <w:t xml:space="preserve">wyrażam </w:t>
      </w:r>
      <w:r w:rsidRPr="00A9195F">
        <w:rPr>
          <w:rFonts w:ascii="Times New Roman" w:eastAsia="Verdana" w:hAnsi="Times New Roman" w:cs="Times New Roman"/>
          <w:lang w:val="pl-PL"/>
        </w:rPr>
        <w:tab/>
        <w:t xml:space="preserve">zgodę </w:t>
      </w:r>
      <w:r w:rsidRPr="00A9195F">
        <w:rPr>
          <w:rFonts w:ascii="Times New Roman" w:eastAsia="Verdana" w:hAnsi="Times New Roman" w:cs="Times New Roman"/>
          <w:lang w:val="pl-PL"/>
        </w:rPr>
        <w:tab/>
        <w:t xml:space="preserve">na </w:t>
      </w:r>
      <w:r w:rsidRPr="00A9195F">
        <w:rPr>
          <w:rFonts w:ascii="Times New Roman" w:eastAsia="Verdana" w:hAnsi="Times New Roman" w:cs="Times New Roman"/>
          <w:lang w:val="pl-PL"/>
        </w:rPr>
        <w:tab/>
        <w:t xml:space="preserve">przetwarzanie </w:t>
      </w:r>
      <w:r w:rsidRPr="00A9195F">
        <w:rPr>
          <w:rFonts w:ascii="Times New Roman" w:eastAsia="Verdana" w:hAnsi="Times New Roman" w:cs="Times New Roman"/>
          <w:lang w:val="pl-PL"/>
        </w:rPr>
        <w:tab/>
        <w:t xml:space="preserve">moich </w:t>
      </w:r>
      <w:r w:rsidRPr="00A9195F">
        <w:rPr>
          <w:rFonts w:ascii="Times New Roman" w:eastAsia="Verdana" w:hAnsi="Times New Roman" w:cs="Times New Roman"/>
          <w:lang w:val="pl-PL"/>
        </w:rPr>
        <w:tab/>
        <w:t xml:space="preserve">danych </w:t>
      </w:r>
      <w:r w:rsidRPr="00A9195F">
        <w:rPr>
          <w:rFonts w:ascii="Times New Roman" w:eastAsia="Verdana" w:hAnsi="Times New Roman" w:cs="Times New Roman"/>
          <w:lang w:val="pl-PL"/>
        </w:rPr>
        <w:tab/>
        <w:t xml:space="preserve">osobowych, niezbędnych  do realizacji w/w wniosku.      </w:t>
      </w:r>
    </w:p>
    <w:p w14:paraId="7BA24BCB" w14:textId="77777777" w:rsidR="00A9195F" w:rsidRDefault="00A9195F" w:rsidP="00A9195F">
      <w:pPr>
        <w:rPr>
          <w:rFonts w:ascii="Times New Roman" w:hAnsi="Times New Roman" w:cs="Times New Roman"/>
          <w:lang w:val="pl-PL"/>
        </w:rPr>
      </w:pPr>
    </w:p>
    <w:p w14:paraId="1627475E" w14:textId="77777777" w:rsidR="009F2D98" w:rsidRPr="00A9195F" w:rsidRDefault="009F2D98" w:rsidP="00A9195F">
      <w:pPr>
        <w:rPr>
          <w:rFonts w:ascii="Times New Roman" w:hAnsi="Times New Roman" w:cs="Times New Roman"/>
          <w:lang w:val="pl-PL"/>
        </w:rPr>
      </w:pPr>
    </w:p>
    <w:p w14:paraId="1C429645" w14:textId="77777777" w:rsidR="00A9195F" w:rsidRPr="00A9195F" w:rsidRDefault="00A9195F" w:rsidP="00A9195F">
      <w:pPr>
        <w:rPr>
          <w:rFonts w:ascii="Times New Roman" w:hAnsi="Times New Roman" w:cs="Times New Roman"/>
          <w:lang w:val="pl-PL"/>
        </w:rPr>
      </w:pPr>
      <w:r w:rsidRPr="00A9195F">
        <w:rPr>
          <w:rFonts w:ascii="Times New Roman" w:hAnsi="Times New Roman" w:cs="Times New Roman"/>
          <w:lang w:val="pl-PL"/>
        </w:rPr>
        <w:t>Data: .............................                                               Podpis: ..........................................................</w:t>
      </w:r>
    </w:p>
    <w:p w14:paraId="5EA134B5" w14:textId="02B6F779" w:rsidR="00483D3D" w:rsidRPr="006558CE" w:rsidRDefault="00483D3D" w:rsidP="00A9195F">
      <w:pPr>
        <w:pStyle w:val="Nagwek2"/>
        <w:rPr>
          <w:rFonts w:ascii="Times New Roman" w:hAnsi="Times New Roman" w:cs="Times New Roman"/>
          <w:lang w:val="pl-PL"/>
        </w:rPr>
      </w:pPr>
    </w:p>
    <w:sectPr w:rsidR="00483D3D" w:rsidRPr="006558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083583">
    <w:abstractNumId w:val="8"/>
  </w:num>
  <w:num w:numId="2" w16cid:durableId="255794329">
    <w:abstractNumId w:val="6"/>
  </w:num>
  <w:num w:numId="3" w16cid:durableId="35786970">
    <w:abstractNumId w:val="5"/>
  </w:num>
  <w:num w:numId="4" w16cid:durableId="1778522085">
    <w:abstractNumId w:val="4"/>
  </w:num>
  <w:num w:numId="5" w16cid:durableId="1695695585">
    <w:abstractNumId w:val="7"/>
  </w:num>
  <w:num w:numId="6" w16cid:durableId="238634316">
    <w:abstractNumId w:val="3"/>
  </w:num>
  <w:num w:numId="7" w16cid:durableId="1925609647">
    <w:abstractNumId w:val="2"/>
  </w:num>
  <w:num w:numId="8" w16cid:durableId="1061909040">
    <w:abstractNumId w:val="1"/>
  </w:num>
  <w:num w:numId="9" w16cid:durableId="10668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9AA"/>
    <w:rsid w:val="00034616"/>
    <w:rsid w:val="0006063C"/>
    <w:rsid w:val="00107B67"/>
    <w:rsid w:val="0015074B"/>
    <w:rsid w:val="001876F4"/>
    <w:rsid w:val="00287556"/>
    <w:rsid w:val="0029639D"/>
    <w:rsid w:val="00326F90"/>
    <w:rsid w:val="00483D3D"/>
    <w:rsid w:val="00622427"/>
    <w:rsid w:val="006316EC"/>
    <w:rsid w:val="006558CE"/>
    <w:rsid w:val="007B49FA"/>
    <w:rsid w:val="007C1C89"/>
    <w:rsid w:val="007E1BB1"/>
    <w:rsid w:val="00906F9F"/>
    <w:rsid w:val="009964F8"/>
    <w:rsid w:val="009F2D98"/>
    <w:rsid w:val="00A9195F"/>
    <w:rsid w:val="00AA1D8D"/>
    <w:rsid w:val="00B23744"/>
    <w:rsid w:val="00B47730"/>
    <w:rsid w:val="00B77601"/>
    <w:rsid w:val="00BE3987"/>
    <w:rsid w:val="00CB0664"/>
    <w:rsid w:val="00CC1AFC"/>
    <w:rsid w:val="00DB7A32"/>
    <w:rsid w:val="00EC01CA"/>
    <w:rsid w:val="00F332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AC1CD"/>
  <w14:defaultImageDpi w14:val="300"/>
  <w15:docId w15:val="{CC9E5E7A-C94E-46EE-B7F3-76A10300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spp@zdg.zamosc.pl</cp:lastModifiedBy>
  <cp:revision>2</cp:revision>
  <cp:lastPrinted>2025-12-12T09:28:00Z</cp:lastPrinted>
  <dcterms:created xsi:type="dcterms:W3CDTF">2026-05-11T05:53:00Z</dcterms:created>
  <dcterms:modified xsi:type="dcterms:W3CDTF">2026-05-11T05:53:00Z</dcterms:modified>
  <cp:category/>
</cp:coreProperties>
</file>