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36" w:rsidRDefault="00B74236">
      <w:pPr>
        <w:spacing w:after="80" w:line="240" w:lineRule="auto"/>
        <w:jc w:val="center"/>
        <w:rPr>
          <w:b/>
          <w:sz w:val="24"/>
          <w:lang w:val="pl-PL"/>
        </w:rPr>
      </w:pPr>
      <w:r w:rsidRPr="00B74236"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 xml:space="preserve">                                                                                       ………………………………</w:t>
      </w:r>
    </w:p>
    <w:p w:rsidR="00B74236" w:rsidRPr="00B74236" w:rsidRDefault="00B74236">
      <w:pPr>
        <w:spacing w:after="80" w:line="240" w:lineRule="auto"/>
        <w:jc w:val="center"/>
        <w:rPr>
          <w:b/>
          <w:sz w:val="16"/>
          <w:szCs w:val="16"/>
          <w:lang w:val="pl-PL"/>
        </w:rPr>
      </w:pPr>
      <w:r>
        <w:rPr>
          <w:b/>
          <w:sz w:val="24"/>
          <w:lang w:val="pl-PL"/>
        </w:rPr>
        <w:t xml:space="preserve">                                                                                  </w:t>
      </w:r>
      <w:r>
        <w:rPr>
          <w:b/>
          <w:sz w:val="16"/>
          <w:szCs w:val="16"/>
          <w:lang w:val="pl-PL"/>
        </w:rPr>
        <w:t>m</w:t>
      </w:r>
      <w:bookmarkStart w:id="0" w:name="_GoBack"/>
      <w:bookmarkEnd w:id="0"/>
      <w:r w:rsidRPr="00B74236">
        <w:rPr>
          <w:b/>
          <w:sz w:val="16"/>
          <w:szCs w:val="16"/>
          <w:lang w:val="pl-PL"/>
        </w:rPr>
        <w:t>iejscowość</w:t>
      </w:r>
      <w:r>
        <w:rPr>
          <w:b/>
          <w:sz w:val="16"/>
          <w:szCs w:val="16"/>
          <w:lang w:val="pl-PL"/>
        </w:rPr>
        <w:t xml:space="preserve"> dnia</w:t>
      </w:r>
    </w:p>
    <w:p w:rsidR="003E52EC" w:rsidRPr="00B74236" w:rsidRDefault="00B74236">
      <w:pPr>
        <w:spacing w:after="80" w:line="240" w:lineRule="auto"/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                                                                         </w:t>
      </w:r>
    </w:p>
    <w:p w:rsidR="0069150A" w:rsidRPr="00B74236" w:rsidRDefault="00346A5E">
      <w:pPr>
        <w:spacing w:after="80" w:line="240" w:lineRule="auto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B74236">
        <w:rPr>
          <w:b/>
          <w:sz w:val="24"/>
          <w:lang w:val="pl-PL"/>
        </w:rPr>
        <w:t xml:space="preserve">                                                                                                           </w:t>
      </w:r>
      <w:r w:rsidR="00D825A9" w:rsidRPr="00B74236">
        <w:rPr>
          <w:b/>
          <w:sz w:val="24"/>
          <w:lang w:val="pl-PL"/>
        </w:rPr>
        <w:t xml:space="preserve">  </w:t>
      </w:r>
      <w:r w:rsidRPr="00B74236">
        <w:rPr>
          <w:b/>
          <w:sz w:val="24"/>
          <w:lang w:val="pl-PL"/>
        </w:rPr>
        <w:t xml:space="preserve"> </w:t>
      </w:r>
      <w:r w:rsidR="00070E6F" w:rsidRPr="00B74236">
        <w:rPr>
          <w:rFonts w:ascii="Times New Roman" w:hAnsi="Times New Roman" w:cs="Times New Roman"/>
          <w:b/>
          <w:sz w:val="18"/>
          <w:szCs w:val="18"/>
          <w:lang w:val="pl-PL"/>
        </w:rPr>
        <w:t>Z</w:t>
      </w:r>
      <w:r w:rsidRPr="00B74236">
        <w:rPr>
          <w:rFonts w:ascii="Times New Roman" w:hAnsi="Times New Roman" w:cs="Times New Roman"/>
          <w:b/>
          <w:sz w:val="18"/>
          <w:szCs w:val="18"/>
          <w:lang w:val="pl-PL"/>
        </w:rPr>
        <w:t>ałącznik</w:t>
      </w:r>
      <w:r w:rsidR="00070E6F" w:rsidRPr="00B74236">
        <w:rPr>
          <w:rFonts w:ascii="Times New Roman" w:hAnsi="Times New Roman" w:cs="Times New Roman"/>
          <w:b/>
          <w:sz w:val="18"/>
          <w:szCs w:val="18"/>
          <w:lang w:val="pl-PL"/>
        </w:rPr>
        <w:t xml:space="preserve"> </w:t>
      </w:r>
      <w:r w:rsidRPr="00B74236">
        <w:rPr>
          <w:rFonts w:ascii="Times New Roman" w:hAnsi="Times New Roman" w:cs="Times New Roman"/>
          <w:b/>
          <w:sz w:val="18"/>
          <w:szCs w:val="18"/>
          <w:lang w:val="pl-PL"/>
        </w:rPr>
        <w:t>nr</w:t>
      </w:r>
      <w:r w:rsidR="00070E6F" w:rsidRPr="00B74236">
        <w:rPr>
          <w:rFonts w:ascii="Times New Roman" w:hAnsi="Times New Roman" w:cs="Times New Roman"/>
          <w:b/>
          <w:sz w:val="18"/>
          <w:szCs w:val="18"/>
          <w:lang w:val="pl-PL"/>
        </w:rPr>
        <w:t xml:space="preserve"> </w:t>
      </w:r>
      <w:r w:rsidR="00CC43AB" w:rsidRPr="00B74236">
        <w:rPr>
          <w:rFonts w:ascii="Times New Roman" w:hAnsi="Times New Roman" w:cs="Times New Roman"/>
          <w:b/>
          <w:sz w:val="18"/>
          <w:szCs w:val="18"/>
          <w:lang w:val="pl-PL"/>
        </w:rPr>
        <w:t>1</w:t>
      </w:r>
    </w:p>
    <w:p w:rsidR="0069150A" w:rsidRPr="003E52EC" w:rsidRDefault="00070E6F">
      <w:pPr>
        <w:spacing w:after="160" w:line="240" w:lineRule="auto"/>
        <w:jc w:val="center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Formularz odpowiedzi uczestnika konsultacji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1. Dane uczestnika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Nazwa podmiotu: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Adres: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Osoba do kontaktu: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Telefon / e-mail: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Rola rynkowa: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2. Proponowane rozwiązanie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Opis architektury: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Rekomendowany model / klasa anteny satelitarnej: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Rekomendowany model / klasa systemu wielołączowego / SD-WAN: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Tryb pracy: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3. Wymagania montażowe i techniczne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Wymiary / masa / sposób mocowania: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Wymagania dla platformy dachowej: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Wymagania zasilania: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Zakres demontażu istniejącej anteny i prac odtworzeniowych: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Wpływ na wysokość pojazdu / serwisowalność: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4. Integracja i eksploatacja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Integracja z LAN / urządzeniami pojazdu: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Zalecana konfiguracja łączy i priorytety ruchu: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lastRenderedPageBreak/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Monitoring / zarządzanie / alarmowanie: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Rekomendowane testy odbiorowe: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5. Warunki serwisowe i organizacyjne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Warunki licencyjne / subskrypcyjne: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Gwarancja / SLA / serwis: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Orientacyjny harmonogram realizacji: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6. Ryzyka i uwagi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Identyfikacja głównych ryzyk: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6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Rekomendacje do przyszłego opisu przedmiotu zamówienia: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after="4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</w:t>
      </w:r>
    </w:p>
    <w:p w:rsidR="0069150A" w:rsidRPr="003E52EC" w:rsidRDefault="00070E6F">
      <w:pPr>
        <w:spacing w:before="160" w:after="80" w:line="240" w:lineRule="auto"/>
        <w:rPr>
          <w:rFonts w:ascii="Times New Roman" w:hAnsi="Times New Roman" w:cs="Times New Roman"/>
          <w:lang w:val="pl-PL"/>
        </w:rPr>
      </w:pPr>
      <w:r w:rsidRPr="003E52EC">
        <w:rPr>
          <w:rFonts w:ascii="Times New Roman" w:hAnsi="Times New Roman" w:cs="Times New Roman"/>
          <w:b/>
          <w:lang w:val="pl-PL"/>
        </w:rPr>
        <w:t>7. Informacje poufne</w:t>
      </w:r>
    </w:p>
    <w:p w:rsidR="0069150A" w:rsidRPr="00346A5E" w:rsidRDefault="00070E6F">
      <w:pPr>
        <w:spacing w:after="60" w:line="240" w:lineRule="auto"/>
        <w:rPr>
          <w:rFonts w:ascii="Times New Roman" w:hAnsi="Times New Roman" w:cs="Times New Roman"/>
        </w:rPr>
      </w:pPr>
      <w:r w:rsidRPr="003E52EC">
        <w:rPr>
          <w:rFonts w:ascii="Times New Roman" w:hAnsi="Times New Roman" w:cs="Times New Roman"/>
          <w:lang w:val="pl-PL"/>
        </w:rPr>
        <w:t xml:space="preserve">Czy odpowiedź zawiera informacje poufne / tajemnicę przedsiębiorstwa? </w:t>
      </w:r>
      <w:r w:rsidRPr="00346A5E">
        <w:rPr>
          <w:rFonts w:ascii="Times New Roman" w:hAnsi="Times New Roman" w:cs="Times New Roman"/>
        </w:rPr>
        <w:t>TAK / NIE</w:t>
      </w:r>
    </w:p>
    <w:p w:rsidR="0069150A" w:rsidRPr="00346A5E" w:rsidRDefault="00070E6F">
      <w:pPr>
        <w:spacing w:after="40" w:line="240" w:lineRule="auto"/>
        <w:rPr>
          <w:rFonts w:ascii="Times New Roman" w:hAnsi="Times New Roman" w:cs="Times New Roman"/>
        </w:rPr>
      </w:pPr>
      <w:r w:rsidRPr="00346A5E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:rsidR="0069150A" w:rsidRPr="00346A5E" w:rsidRDefault="00070E6F">
      <w:pPr>
        <w:spacing w:after="60" w:line="240" w:lineRule="auto"/>
        <w:rPr>
          <w:rFonts w:ascii="Times New Roman" w:hAnsi="Times New Roman" w:cs="Times New Roman"/>
        </w:rPr>
      </w:pPr>
      <w:r w:rsidRPr="00346A5E">
        <w:rPr>
          <w:rFonts w:ascii="Times New Roman" w:hAnsi="Times New Roman" w:cs="Times New Roman"/>
        </w:rPr>
        <w:t>Jeżeli tak, proszę wskazać zakres i uzasadnienie:</w:t>
      </w:r>
    </w:p>
    <w:p w:rsidR="0069150A" w:rsidRPr="00346A5E" w:rsidRDefault="00070E6F">
      <w:pPr>
        <w:spacing w:after="40" w:line="240" w:lineRule="auto"/>
        <w:rPr>
          <w:rFonts w:ascii="Times New Roman" w:hAnsi="Times New Roman" w:cs="Times New Roman"/>
        </w:rPr>
      </w:pPr>
      <w:r w:rsidRPr="00346A5E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:rsidR="0069150A" w:rsidRPr="00346A5E" w:rsidRDefault="00070E6F">
      <w:pPr>
        <w:spacing w:after="40" w:line="240" w:lineRule="auto"/>
        <w:rPr>
          <w:rFonts w:ascii="Times New Roman" w:hAnsi="Times New Roman" w:cs="Times New Roman"/>
        </w:rPr>
      </w:pPr>
      <w:r w:rsidRPr="00346A5E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sectPr w:rsidR="0069150A" w:rsidRPr="00346A5E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0E6F"/>
    <w:rsid w:val="0015074B"/>
    <w:rsid w:val="0029639D"/>
    <w:rsid w:val="00326F90"/>
    <w:rsid w:val="00346A5E"/>
    <w:rsid w:val="003E52EC"/>
    <w:rsid w:val="00467A6B"/>
    <w:rsid w:val="00471155"/>
    <w:rsid w:val="00537FAD"/>
    <w:rsid w:val="0069150A"/>
    <w:rsid w:val="00AA1D8D"/>
    <w:rsid w:val="00B47730"/>
    <w:rsid w:val="00B74236"/>
    <w:rsid w:val="00CB0664"/>
    <w:rsid w:val="00CC43AB"/>
    <w:rsid w:val="00D825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DE35E3A-044B-4CFF-9C49-E3258F0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44CC5F-4976-48B2-8532-31C81DF0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Knieja</cp:lastModifiedBy>
  <cp:revision>10</cp:revision>
  <dcterms:created xsi:type="dcterms:W3CDTF">2026-03-18T08:35:00Z</dcterms:created>
  <dcterms:modified xsi:type="dcterms:W3CDTF">2026-03-25T11:36:00Z</dcterms:modified>
  <cp:category/>
</cp:coreProperties>
</file>