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CDAD" w14:textId="77777777" w:rsidR="007577C5" w:rsidRPr="00A2762D" w:rsidRDefault="00000000">
      <w:pPr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  <w:b/>
        </w:rPr>
        <w:t>Załącznik nr 3.2 do ogłoszenia o wstępnych konsultacjach rynkowych</w:t>
      </w:r>
    </w:p>
    <w:p w14:paraId="671E2CF4" w14:textId="77777777" w:rsidR="007577C5" w:rsidRPr="00A2762D" w:rsidRDefault="007577C5">
      <w:pPr>
        <w:rPr>
          <w:rFonts w:asciiTheme="majorHAnsi" w:hAnsiTheme="majorHAnsi" w:cstheme="majorHAnsi"/>
        </w:rPr>
      </w:pPr>
    </w:p>
    <w:p w14:paraId="0BAF8072" w14:textId="77777777" w:rsidR="007577C5" w:rsidRPr="00A2762D" w:rsidRDefault="00000000">
      <w:pPr>
        <w:pStyle w:val="Nagwek1"/>
        <w:jc w:val="center"/>
        <w:rPr>
          <w:rFonts w:cstheme="majorHAnsi"/>
          <w:sz w:val="22"/>
          <w:szCs w:val="22"/>
        </w:rPr>
      </w:pPr>
      <w:r w:rsidRPr="00A2762D">
        <w:rPr>
          <w:rFonts w:cstheme="majorHAnsi"/>
          <w:sz w:val="22"/>
          <w:szCs w:val="22"/>
        </w:rPr>
        <w:t>Ankieta dla instytucji finansujących potencjalnie zainteresowanych udziałem we wspólnej realizacji Projektu „Budowa instalacji fermentacji metanowej (biogazowni) do przetwarzania bioodpadów w Częstochowie"</w:t>
      </w:r>
    </w:p>
    <w:p w14:paraId="66DF5181" w14:textId="77777777" w:rsidR="007577C5" w:rsidRPr="00A2762D" w:rsidRDefault="007577C5">
      <w:pPr>
        <w:rPr>
          <w:rFonts w:asciiTheme="majorHAnsi" w:hAnsiTheme="majorHAnsi" w:cstheme="majorHAnsi"/>
        </w:rPr>
      </w:pPr>
    </w:p>
    <w:p w14:paraId="2046B5A1" w14:textId="77777777" w:rsidR="007577C5" w:rsidRPr="00A2762D" w:rsidRDefault="00000000">
      <w:pPr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  <w:b/>
        </w:rPr>
        <w:t>Podstawowe informacje o instytucji:</w:t>
      </w:r>
    </w:p>
    <w:p w14:paraId="53B2AD51" w14:textId="77777777" w:rsidR="007577C5" w:rsidRPr="00A2762D" w:rsidRDefault="00000000">
      <w:pPr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</w:rPr>
        <w:t>• Nazwa instytucji: ........................................................................................................................</w:t>
      </w:r>
    </w:p>
    <w:p w14:paraId="08AFCF60" w14:textId="77777777" w:rsidR="007577C5" w:rsidRPr="00A2762D" w:rsidRDefault="00000000">
      <w:pPr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</w:rPr>
        <w:t>• Osoba kontaktowa, telefon, e-mail: ...............................................................................</w:t>
      </w:r>
    </w:p>
    <w:p w14:paraId="5BB34C46" w14:textId="77777777" w:rsidR="007577C5" w:rsidRPr="00A2762D" w:rsidRDefault="007577C5">
      <w:pPr>
        <w:rPr>
          <w:rFonts w:asciiTheme="majorHAnsi" w:hAnsiTheme="majorHAnsi" w:cstheme="majorHAnsi"/>
        </w:rPr>
      </w:pPr>
    </w:p>
    <w:p w14:paraId="0881EE54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  <w:b/>
        </w:rPr>
        <w:t>1. Jakie posiadają Państwo doświadczenie w finansowaniu projektów inwestycyjnych polegających na budowie i utrzymaniu biogazowni lub instalacji przetwarzania odpadów?</w:t>
      </w:r>
    </w:p>
    <w:p w14:paraId="7BA0B845" w14:textId="77777777" w:rsidR="007577C5" w:rsidRPr="00A2762D" w:rsidRDefault="00000000">
      <w:pPr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5FCA3244" w14:textId="77777777" w:rsidR="007577C5" w:rsidRPr="00A2762D" w:rsidRDefault="00000000">
      <w:pPr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6AF736A3" w14:textId="77777777" w:rsidR="007577C5" w:rsidRPr="00A2762D" w:rsidRDefault="00000000">
      <w:pPr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28F8068C" w14:textId="77777777" w:rsidR="007577C5" w:rsidRPr="00A2762D" w:rsidRDefault="007577C5">
      <w:pPr>
        <w:rPr>
          <w:rFonts w:asciiTheme="majorHAnsi" w:hAnsiTheme="majorHAnsi" w:cstheme="majorHAnsi"/>
        </w:rPr>
      </w:pPr>
    </w:p>
    <w:p w14:paraId="4E200219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  <w:b/>
        </w:rPr>
        <w:t>2. Czy posiadają Państwo doświadczenie w finansowaniu projektów w formule PPP?</w:t>
      </w:r>
    </w:p>
    <w:p w14:paraId="3CFD5FBC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5F4E834A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620F9F79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0C65CCE3" w14:textId="77777777" w:rsidR="007577C5" w:rsidRPr="00A2762D" w:rsidRDefault="007577C5" w:rsidP="00BD088E">
      <w:pPr>
        <w:jc w:val="both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577C5" w:rsidRPr="00A2762D" w14:paraId="6CC7509D" w14:textId="77777777">
        <w:tc>
          <w:tcPr>
            <w:tcW w:w="2880" w:type="dxa"/>
          </w:tcPr>
          <w:p w14:paraId="3871D178" w14:textId="77777777" w:rsidR="007577C5" w:rsidRPr="00A2762D" w:rsidRDefault="00000000" w:rsidP="00BD088E">
            <w:pPr>
              <w:jc w:val="both"/>
              <w:rPr>
                <w:rFonts w:asciiTheme="majorHAnsi" w:hAnsiTheme="majorHAnsi" w:cstheme="majorHAnsi"/>
              </w:rPr>
            </w:pPr>
            <w:r w:rsidRPr="00A2762D">
              <w:rPr>
                <w:rFonts w:asciiTheme="majorHAnsi" w:hAnsiTheme="majorHAnsi" w:cstheme="majorHAnsi"/>
              </w:rPr>
              <w:t>Tytuł projektu</w:t>
            </w:r>
          </w:p>
        </w:tc>
        <w:tc>
          <w:tcPr>
            <w:tcW w:w="2880" w:type="dxa"/>
          </w:tcPr>
          <w:p w14:paraId="017DBA7F" w14:textId="77777777" w:rsidR="007577C5" w:rsidRPr="00A2762D" w:rsidRDefault="00000000" w:rsidP="00BD088E">
            <w:pPr>
              <w:jc w:val="both"/>
              <w:rPr>
                <w:rFonts w:asciiTheme="majorHAnsi" w:hAnsiTheme="majorHAnsi" w:cstheme="majorHAnsi"/>
              </w:rPr>
            </w:pPr>
            <w:r w:rsidRPr="00A2762D">
              <w:rPr>
                <w:rFonts w:asciiTheme="majorHAnsi" w:hAnsiTheme="majorHAnsi" w:cstheme="majorHAnsi"/>
              </w:rPr>
              <w:t>Inwestor</w:t>
            </w:r>
          </w:p>
        </w:tc>
        <w:tc>
          <w:tcPr>
            <w:tcW w:w="2880" w:type="dxa"/>
          </w:tcPr>
          <w:p w14:paraId="4F683BB4" w14:textId="77777777" w:rsidR="007577C5" w:rsidRPr="00A2762D" w:rsidRDefault="00000000" w:rsidP="00BD088E">
            <w:pPr>
              <w:jc w:val="both"/>
              <w:rPr>
                <w:rFonts w:asciiTheme="majorHAnsi" w:hAnsiTheme="majorHAnsi" w:cstheme="majorHAnsi"/>
              </w:rPr>
            </w:pPr>
            <w:r w:rsidRPr="00A2762D">
              <w:rPr>
                <w:rFonts w:asciiTheme="majorHAnsi" w:hAnsiTheme="majorHAnsi" w:cstheme="majorHAnsi"/>
              </w:rPr>
              <w:t>Formuła współpracy</w:t>
            </w:r>
          </w:p>
        </w:tc>
      </w:tr>
      <w:tr w:rsidR="007577C5" w:rsidRPr="00A2762D" w14:paraId="670AFDA0" w14:textId="77777777">
        <w:tc>
          <w:tcPr>
            <w:tcW w:w="2880" w:type="dxa"/>
          </w:tcPr>
          <w:p w14:paraId="356C95BD" w14:textId="77777777" w:rsidR="007577C5" w:rsidRPr="00A2762D" w:rsidRDefault="00000000" w:rsidP="00BD088E">
            <w:pPr>
              <w:jc w:val="both"/>
              <w:rPr>
                <w:rFonts w:asciiTheme="majorHAnsi" w:hAnsiTheme="majorHAnsi" w:cstheme="majorHAnsi"/>
              </w:rPr>
            </w:pPr>
            <w:r w:rsidRPr="00A2762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2880" w:type="dxa"/>
          </w:tcPr>
          <w:p w14:paraId="21B9537F" w14:textId="77777777" w:rsidR="007577C5" w:rsidRPr="00A2762D" w:rsidRDefault="007577C5" w:rsidP="00BD088E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880" w:type="dxa"/>
          </w:tcPr>
          <w:p w14:paraId="5DC4EED3" w14:textId="77777777" w:rsidR="007577C5" w:rsidRPr="00A2762D" w:rsidRDefault="007577C5" w:rsidP="00BD088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7577C5" w:rsidRPr="00A2762D" w14:paraId="3FDFA61A" w14:textId="77777777">
        <w:tc>
          <w:tcPr>
            <w:tcW w:w="2880" w:type="dxa"/>
          </w:tcPr>
          <w:p w14:paraId="2BB0CF53" w14:textId="77777777" w:rsidR="007577C5" w:rsidRPr="00A2762D" w:rsidRDefault="00000000" w:rsidP="00BD088E">
            <w:pPr>
              <w:jc w:val="both"/>
              <w:rPr>
                <w:rFonts w:asciiTheme="majorHAnsi" w:hAnsiTheme="majorHAnsi" w:cstheme="majorHAnsi"/>
              </w:rPr>
            </w:pPr>
            <w:r w:rsidRPr="00A2762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2880" w:type="dxa"/>
          </w:tcPr>
          <w:p w14:paraId="390E61B8" w14:textId="77777777" w:rsidR="007577C5" w:rsidRPr="00A2762D" w:rsidRDefault="007577C5" w:rsidP="00BD088E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880" w:type="dxa"/>
          </w:tcPr>
          <w:p w14:paraId="77C79D04" w14:textId="77777777" w:rsidR="007577C5" w:rsidRPr="00A2762D" w:rsidRDefault="007577C5" w:rsidP="00BD088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7577C5" w:rsidRPr="00A2762D" w14:paraId="5D8CCC06" w14:textId="77777777">
        <w:tc>
          <w:tcPr>
            <w:tcW w:w="2880" w:type="dxa"/>
          </w:tcPr>
          <w:p w14:paraId="01F412D5" w14:textId="77777777" w:rsidR="007577C5" w:rsidRPr="00A2762D" w:rsidRDefault="00000000" w:rsidP="00BD088E">
            <w:pPr>
              <w:jc w:val="both"/>
              <w:rPr>
                <w:rFonts w:asciiTheme="majorHAnsi" w:hAnsiTheme="majorHAnsi" w:cstheme="majorHAnsi"/>
              </w:rPr>
            </w:pPr>
            <w:r w:rsidRPr="00A2762D">
              <w:rPr>
                <w:rFonts w:asciiTheme="majorHAnsi" w:hAnsiTheme="majorHAnsi" w:cstheme="majorHAnsi"/>
              </w:rPr>
              <w:lastRenderedPageBreak/>
              <w:t>3.</w:t>
            </w:r>
          </w:p>
        </w:tc>
        <w:tc>
          <w:tcPr>
            <w:tcW w:w="2880" w:type="dxa"/>
          </w:tcPr>
          <w:p w14:paraId="0B8331A0" w14:textId="77777777" w:rsidR="007577C5" w:rsidRPr="00A2762D" w:rsidRDefault="007577C5" w:rsidP="00BD088E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880" w:type="dxa"/>
          </w:tcPr>
          <w:p w14:paraId="43137C1A" w14:textId="77777777" w:rsidR="007577C5" w:rsidRPr="00A2762D" w:rsidRDefault="007577C5" w:rsidP="00BD088E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7D7BE3E2" w14:textId="77777777" w:rsidR="007577C5" w:rsidRPr="00A2762D" w:rsidRDefault="007577C5" w:rsidP="00BD088E">
      <w:pPr>
        <w:jc w:val="both"/>
        <w:rPr>
          <w:rFonts w:asciiTheme="majorHAnsi" w:hAnsiTheme="majorHAnsi" w:cstheme="majorHAnsi"/>
        </w:rPr>
      </w:pPr>
    </w:p>
    <w:p w14:paraId="14E24FE9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  <w:b/>
        </w:rPr>
        <w:t>3. Jaka jest minimalna lub maksymalna wielkość nakładów inwestycyjnych, która determinuje Państwa decyzję o finansowaniu Projektu?</w:t>
      </w:r>
    </w:p>
    <w:p w14:paraId="49206C65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7BEB34DB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0957B16B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043E1317" w14:textId="77777777" w:rsidR="007577C5" w:rsidRPr="00A2762D" w:rsidRDefault="007577C5" w:rsidP="00BD088E">
      <w:pPr>
        <w:jc w:val="both"/>
        <w:rPr>
          <w:rFonts w:asciiTheme="majorHAnsi" w:hAnsiTheme="majorHAnsi" w:cstheme="majorHAnsi"/>
        </w:rPr>
      </w:pPr>
    </w:p>
    <w:p w14:paraId="5C6F1C31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  <w:b/>
        </w:rPr>
        <w:t>4. Czy realizacja Projektu w zaproponowanych wariantach (kogeneracja CHP lub produkcja biometanu) jest możliwa do sfinansowania przez Państwa? Prosimy również o wskazanie ewentualnych modyfikacji tych wariantów.</w:t>
      </w:r>
    </w:p>
    <w:p w14:paraId="2D995E8A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6FCCACB2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1A0A1D54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1113F251" w14:textId="77777777" w:rsidR="007577C5" w:rsidRPr="00A2762D" w:rsidRDefault="007577C5" w:rsidP="00BD088E">
      <w:pPr>
        <w:jc w:val="both"/>
        <w:rPr>
          <w:rFonts w:asciiTheme="majorHAnsi" w:hAnsiTheme="majorHAnsi" w:cstheme="majorHAnsi"/>
        </w:rPr>
      </w:pPr>
    </w:p>
    <w:p w14:paraId="4543B5E3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  <w:b/>
        </w:rPr>
        <w:t>5. Czy zaproponowany sposób wynagradzania strony prywatnej oparty na przychodach ze sprzedaży energii/biometanu, opłatach za przyjęcie odpadów oraz sprzedaży produktu pofermentacyjnego jest akceptowalny z punktu widzenia bankowalności Projektu? Prosimy o uzasadnienie.</w:t>
      </w:r>
    </w:p>
    <w:p w14:paraId="51A5A29A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5A5BBF51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0CC76A4F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5946110B" w14:textId="77777777" w:rsidR="007577C5" w:rsidRPr="00A2762D" w:rsidRDefault="007577C5" w:rsidP="00BD088E">
      <w:pPr>
        <w:jc w:val="both"/>
        <w:rPr>
          <w:rFonts w:asciiTheme="majorHAnsi" w:hAnsiTheme="majorHAnsi" w:cstheme="majorHAnsi"/>
        </w:rPr>
      </w:pPr>
    </w:p>
    <w:p w14:paraId="7008C39C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  <w:b/>
        </w:rPr>
        <w:t>6. Czy proponowany model współpracy w formule PPP (spółka celowa, umowa koncesyjna lub umowa o PPP) miałby wpływ na możliwość finansowania Projektu? Która z tych form byłaby preferowana?</w:t>
      </w:r>
    </w:p>
    <w:p w14:paraId="1B45381A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4985FDCF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3466C92A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6640175D" w14:textId="77777777" w:rsidR="007577C5" w:rsidRPr="00A2762D" w:rsidRDefault="007577C5" w:rsidP="00BD088E">
      <w:pPr>
        <w:jc w:val="both"/>
        <w:rPr>
          <w:rFonts w:asciiTheme="majorHAnsi" w:hAnsiTheme="majorHAnsi" w:cstheme="majorHAnsi"/>
        </w:rPr>
      </w:pPr>
    </w:p>
    <w:p w14:paraId="43CD3316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  <w:b/>
        </w:rPr>
        <w:t>7. Jakiej proporcji długu do kapitału własnego oczekujecie Państwo w finansowaniu podobnych przedsięwzięć?</w:t>
      </w:r>
    </w:p>
    <w:p w14:paraId="322DA6D7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1C664366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1A3469DD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67CDF389" w14:textId="77777777" w:rsidR="007577C5" w:rsidRPr="00A2762D" w:rsidRDefault="007577C5" w:rsidP="00BD088E">
      <w:pPr>
        <w:jc w:val="both"/>
        <w:rPr>
          <w:rFonts w:asciiTheme="majorHAnsi" w:hAnsiTheme="majorHAnsi" w:cstheme="majorHAnsi"/>
        </w:rPr>
      </w:pPr>
    </w:p>
    <w:p w14:paraId="6304CE12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  <w:b/>
        </w:rPr>
        <w:t>8. Na jaki okres kredytowania bylibyście Państwo skłonni przyznać finansowanie w przedsięwzięciach tego rodzaju i na jakich zasadach?</w:t>
      </w:r>
    </w:p>
    <w:p w14:paraId="4A6279AE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3EE2ECB1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229F0C08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4A9D5E8E" w14:textId="77777777" w:rsidR="007577C5" w:rsidRPr="00A2762D" w:rsidRDefault="007577C5" w:rsidP="00BD088E">
      <w:pPr>
        <w:jc w:val="both"/>
        <w:rPr>
          <w:rFonts w:asciiTheme="majorHAnsi" w:hAnsiTheme="majorHAnsi" w:cstheme="majorHAnsi"/>
        </w:rPr>
      </w:pPr>
    </w:p>
    <w:p w14:paraId="12414AA6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  <w:b/>
        </w:rPr>
        <w:t>9. Jakich zabezpieczeń finansowania oczekujecie Państwo ze strony prywatnej lub publicznej? Prosimy o wskazanie czy (i jak) różnią się w zależności od wariantu realizacji Projektu (kogeneracja vs biometan)?</w:t>
      </w:r>
    </w:p>
    <w:p w14:paraId="6DD98CB5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4DF7E3C1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39E94173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4480A68E" w14:textId="77777777" w:rsidR="007577C5" w:rsidRPr="00A2762D" w:rsidRDefault="007577C5" w:rsidP="00BD088E">
      <w:pPr>
        <w:jc w:val="both"/>
        <w:rPr>
          <w:rFonts w:asciiTheme="majorHAnsi" w:hAnsiTheme="majorHAnsi" w:cstheme="majorHAnsi"/>
        </w:rPr>
      </w:pPr>
    </w:p>
    <w:p w14:paraId="16825DE5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  <w:b/>
        </w:rPr>
        <w:t>10. Prosimy o przedstawienie wszelkich dodatkowych wniosków, uwag, pytań. Ich omówienie będzie możliwe podczas indywidualnych spotkań.</w:t>
      </w:r>
    </w:p>
    <w:p w14:paraId="2258D889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4577B80A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1CDC4149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48C14557" w14:textId="77777777" w:rsidR="007577C5" w:rsidRPr="00A2762D" w:rsidRDefault="007577C5" w:rsidP="00BD088E">
      <w:pPr>
        <w:jc w:val="both"/>
        <w:rPr>
          <w:rFonts w:asciiTheme="majorHAnsi" w:hAnsiTheme="majorHAnsi" w:cstheme="majorHAnsi"/>
        </w:rPr>
      </w:pPr>
    </w:p>
    <w:p w14:paraId="398E00CF" w14:textId="77777777" w:rsidR="007577C5" w:rsidRPr="00A2762D" w:rsidRDefault="007577C5" w:rsidP="00BD088E">
      <w:pPr>
        <w:jc w:val="both"/>
        <w:rPr>
          <w:rFonts w:asciiTheme="majorHAnsi" w:hAnsiTheme="majorHAnsi" w:cstheme="majorHAnsi"/>
        </w:rPr>
      </w:pPr>
    </w:p>
    <w:p w14:paraId="17C1D5C0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  <w:b/>
        </w:rPr>
        <w:t>Ankietę można wypełnić:</w:t>
      </w:r>
    </w:p>
    <w:p w14:paraId="0231E458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</w:rPr>
        <w:t>- online bezpośrednio poprzez wskazany link: [LINK DO FORMULARZA]</w:t>
      </w:r>
    </w:p>
    <w:p w14:paraId="4F11C348" w14:textId="77777777" w:rsidR="007577C5" w:rsidRPr="00A2762D" w:rsidRDefault="00000000" w:rsidP="00BD088E">
      <w:pPr>
        <w:jc w:val="both"/>
        <w:rPr>
          <w:rFonts w:asciiTheme="majorHAnsi" w:hAnsiTheme="majorHAnsi" w:cstheme="majorHAnsi"/>
        </w:rPr>
      </w:pPr>
      <w:r w:rsidRPr="00A2762D">
        <w:rPr>
          <w:rFonts w:asciiTheme="majorHAnsi" w:hAnsiTheme="majorHAnsi" w:cstheme="majorHAnsi"/>
        </w:rPr>
        <w:t>- w wersji papierowej lub elektronicznej poprzez odesłanie ankiety na adres email: [EMAIL KONTAKTOWY]</w:t>
      </w:r>
    </w:p>
    <w:sectPr w:rsidR="007577C5" w:rsidRPr="00A276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4386946">
    <w:abstractNumId w:val="8"/>
  </w:num>
  <w:num w:numId="2" w16cid:durableId="1342512615">
    <w:abstractNumId w:val="6"/>
  </w:num>
  <w:num w:numId="3" w16cid:durableId="1856383689">
    <w:abstractNumId w:val="5"/>
  </w:num>
  <w:num w:numId="4" w16cid:durableId="711805317">
    <w:abstractNumId w:val="4"/>
  </w:num>
  <w:num w:numId="5" w16cid:durableId="552086296">
    <w:abstractNumId w:val="7"/>
  </w:num>
  <w:num w:numId="6" w16cid:durableId="1193417268">
    <w:abstractNumId w:val="3"/>
  </w:num>
  <w:num w:numId="7" w16cid:durableId="1551960464">
    <w:abstractNumId w:val="2"/>
  </w:num>
  <w:num w:numId="8" w16cid:durableId="472795315">
    <w:abstractNumId w:val="1"/>
  </w:num>
  <w:num w:numId="9" w16cid:durableId="53342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87719"/>
    <w:rsid w:val="007577C5"/>
    <w:rsid w:val="00A2762D"/>
    <w:rsid w:val="00AA1D8D"/>
    <w:rsid w:val="00AF695D"/>
    <w:rsid w:val="00B47730"/>
    <w:rsid w:val="00BD088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95993E"/>
  <w14:defaultImageDpi w14:val="300"/>
  <w15:docId w15:val="{9992EEE7-A003-4F5D-ACCD-B64FF149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1084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Katarzyna KD. Długosz</cp:lastModifiedBy>
  <cp:revision>5</cp:revision>
  <cp:lastPrinted>2026-02-11T08:20:00Z</cp:lastPrinted>
  <dcterms:created xsi:type="dcterms:W3CDTF">2013-12-23T23:15:00Z</dcterms:created>
  <dcterms:modified xsi:type="dcterms:W3CDTF">2026-02-11T08:21:00Z</dcterms:modified>
  <cp:category/>
</cp:coreProperties>
</file>