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C4CF" w14:textId="77777777" w:rsidR="00296F1B" w:rsidRPr="005B7734" w:rsidRDefault="00000000">
      <w:pPr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>Załącznik nr 3.1 do ogłoszenia o wstępnych konsultacjach rynkowych</w:t>
      </w:r>
    </w:p>
    <w:p w14:paraId="0F21301D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073F8621" w14:textId="77777777" w:rsidR="00296F1B" w:rsidRPr="005B7734" w:rsidRDefault="00000000">
      <w:pPr>
        <w:pStyle w:val="Nagwek1"/>
        <w:jc w:val="center"/>
        <w:rPr>
          <w:rFonts w:cstheme="majorHAnsi"/>
          <w:sz w:val="22"/>
          <w:szCs w:val="22"/>
        </w:rPr>
      </w:pPr>
      <w:r w:rsidRPr="005B7734">
        <w:rPr>
          <w:rFonts w:cstheme="majorHAnsi"/>
          <w:sz w:val="22"/>
          <w:szCs w:val="22"/>
        </w:rPr>
        <w:t>Ankieta dla podmiotów prywatnych potencjalnie zainteresowanych udziałem we wspólnej realizacji Projektu „Budowa instalacji fermentacji metanowej (biogazowni) do przetwarzania bioodpadów w Częstochowie"</w:t>
      </w:r>
    </w:p>
    <w:p w14:paraId="2B095F4E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2199F979" w14:textId="77777777" w:rsidR="00296F1B" w:rsidRPr="005B7734" w:rsidRDefault="00000000">
      <w:pPr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>Podstawowe informacje o firmie:</w:t>
      </w:r>
    </w:p>
    <w:p w14:paraId="2B044B09" w14:textId="77777777" w:rsidR="00296F1B" w:rsidRPr="005B7734" w:rsidRDefault="00000000">
      <w:pPr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• Nazwa firmy: ........................................................................................................................</w:t>
      </w:r>
    </w:p>
    <w:p w14:paraId="5EBF54F6" w14:textId="77777777" w:rsidR="00296F1B" w:rsidRPr="005B7734" w:rsidRDefault="00000000">
      <w:pPr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• Osoba kontaktowa, telefon, e-mail: ..................................................................................</w:t>
      </w:r>
    </w:p>
    <w:p w14:paraId="6D2B4026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2F48E964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>1. Jakie posiadają Państwo doświadczenie w zakresie budowy biogazowni, instalacji fermentacji metanowej lub zarządzania tego typu obiektami?</w:t>
      </w:r>
    </w:p>
    <w:p w14:paraId="1B2E7746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60A27904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54097E52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0B3FF0E6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2F096A9E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>2. Czy posiadają Państwo doświadczenie w realizacji projektów z udziałem strony publicznej lub w formule PPP?</w:t>
      </w:r>
    </w:p>
    <w:p w14:paraId="174BF8AE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588FF769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26136CEF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5246D4FB" w14:textId="77777777" w:rsidR="00296F1B" w:rsidRPr="005B7734" w:rsidRDefault="00296F1B" w:rsidP="003748CC">
      <w:pPr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96F1B" w:rsidRPr="005B7734" w14:paraId="50FE9166" w14:textId="77777777">
        <w:tc>
          <w:tcPr>
            <w:tcW w:w="2880" w:type="dxa"/>
          </w:tcPr>
          <w:p w14:paraId="026577F4" w14:textId="77777777" w:rsidR="00296F1B" w:rsidRPr="005B7734" w:rsidRDefault="00000000" w:rsidP="003748CC">
            <w:pPr>
              <w:jc w:val="both"/>
              <w:rPr>
                <w:rFonts w:asciiTheme="majorHAnsi" w:hAnsiTheme="majorHAnsi" w:cstheme="majorHAnsi"/>
              </w:rPr>
            </w:pPr>
            <w:r w:rsidRPr="005B7734">
              <w:rPr>
                <w:rFonts w:asciiTheme="majorHAnsi" w:hAnsiTheme="majorHAnsi" w:cstheme="majorHAnsi"/>
              </w:rPr>
              <w:t>Tytuł projektu</w:t>
            </w:r>
          </w:p>
        </w:tc>
        <w:tc>
          <w:tcPr>
            <w:tcW w:w="2880" w:type="dxa"/>
          </w:tcPr>
          <w:p w14:paraId="09B78C28" w14:textId="77777777" w:rsidR="00296F1B" w:rsidRPr="005B7734" w:rsidRDefault="00000000" w:rsidP="003748CC">
            <w:pPr>
              <w:jc w:val="both"/>
              <w:rPr>
                <w:rFonts w:asciiTheme="majorHAnsi" w:hAnsiTheme="majorHAnsi" w:cstheme="majorHAnsi"/>
              </w:rPr>
            </w:pPr>
            <w:r w:rsidRPr="005B7734">
              <w:rPr>
                <w:rFonts w:asciiTheme="majorHAnsi" w:hAnsiTheme="majorHAnsi" w:cstheme="majorHAnsi"/>
              </w:rPr>
              <w:t>Inwestor</w:t>
            </w:r>
          </w:p>
        </w:tc>
        <w:tc>
          <w:tcPr>
            <w:tcW w:w="2880" w:type="dxa"/>
          </w:tcPr>
          <w:p w14:paraId="61889D11" w14:textId="77777777" w:rsidR="00296F1B" w:rsidRPr="005B7734" w:rsidRDefault="00000000" w:rsidP="003748CC">
            <w:pPr>
              <w:jc w:val="both"/>
              <w:rPr>
                <w:rFonts w:asciiTheme="majorHAnsi" w:hAnsiTheme="majorHAnsi" w:cstheme="majorHAnsi"/>
              </w:rPr>
            </w:pPr>
            <w:r w:rsidRPr="005B7734">
              <w:rPr>
                <w:rFonts w:asciiTheme="majorHAnsi" w:hAnsiTheme="majorHAnsi" w:cstheme="majorHAnsi"/>
              </w:rPr>
              <w:t>Formuła współpracy</w:t>
            </w:r>
          </w:p>
        </w:tc>
      </w:tr>
      <w:tr w:rsidR="00296F1B" w:rsidRPr="005B7734" w14:paraId="7188FA55" w14:textId="77777777">
        <w:tc>
          <w:tcPr>
            <w:tcW w:w="2880" w:type="dxa"/>
          </w:tcPr>
          <w:p w14:paraId="511CC6C0" w14:textId="77777777" w:rsidR="00296F1B" w:rsidRPr="005B7734" w:rsidRDefault="00000000" w:rsidP="003748CC">
            <w:pPr>
              <w:jc w:val="both"/>
              <w:rPr>
                <w:rFonts w:asciiTheme="majorHAnsi" w:hAnsiTheme="majorHAnsi" w:cstheme="majorHAnsi"/>
              </w:rPr>
            </w:pPr>
            <w:r w:rsidRPr="005B7734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880" w:type="dxa"/>
          </w:tcPr>
          <w:p w14:paraId="5801A5A4" w14:textId="77777777" w:rsidR="00296F1B" w:rsidRPr="005B7734" w:rsidRDefault="00296F1B" w:rsidP="003748CC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523C6203" w14:textId="77777777" w:rsidR="00296F1B" w:rsidRPr="005B7734" w:rsidRDefault="00296F1B" w:rsidP="003748CC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96F1B" w:rsidRPr="005B7734" w14:paraId="2DC2E777" w14:textId="77777777">
        <w:tc>
          <w:tcPr>
            <w:tcW w:w="2880" w:type="dxa"/>
          </w:tcPr>
          <w:p w14:paraId="2EF888A4" w14:textId="77777777" w:rsidR="00296F1B" w:rsidRPr="005B7734" w:rsidRDefault="00000000" w:rsidP="003748CC">
            <w:pPr>
              <w:jc w:val="both"/>
              <w:rPr>
                <w:rFonts w:asciiTheme="majorHAnsi" w:hAnsiTheme="majorHAnsi" w:cstheme="majorHAnsi"/>
              </w:rPr>
            </w:pPr>
            <w:r w:rsidRPr="005B7734">
              <w:rPr>
                <w:rFonts w:asciiTheme="majorHAnsi" w:hAnsiTheme="majorHAnsi" w:cstheme="majorHAnsi"/>
              </w:rPr>
              <w:lastRenderedPageBreak/>
              <w:t>2.</w:t>
            </w:r>
          </w:p>
        </w:tc>
        <w:tc>
          <w:tcPr>
            <w:tcW w:w="2880" w:type="dxa"/>
          </w:tcPr>
          <w:p w14:paraId="0F9EB580" w14:textId="77777777" w:rsidR="00296F1B" w:rsidRPr="005B7734" w:rsidRDefault="00296F1B" w:rsidP="003748CC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56A5B2A2" w14:textId="77777777" w:rsidR="00296F1B" w:rsidRPr="005B7734" w:rsidRDefault="00296F1B" w:rsidP="003748CC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96F1B" w:rsidRPr="005B7734" w14:paraId="13CC0DE6" w14:textId="77777777">
        <w:tc>
          <w:tcPr>
            <w:tcW w:w="2880" w:type="dxa"/>
          </w:tcPr>
          <w:p w14:paraId="29368850" w14:textId="77777777" w:rsidR="00296F1B" w:rsidRPr="005B7734" w:rsidRDefault="00000000" w:rsidP="003748CC">
            <w:pPr>
              <w:jc w:val="both"/>
              <w:rPr>
                <w:rFonts w:asciiTheme="majorHAnsi" w:hAnsiTheme="majorHAnsi" w:cstheme="majorHAnsi"/>
              </w:rPr>
            </w:pPr>
            <w:r w:rsidRPr="005B7734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2880" w:type="dxa"/>
          </w:tcPr>
          <w:p w14:paraId="2C1834DD" w14:textId="77777777" w:rsidR="00296F1B" w:rsidRPr="005B7734" w:rsidRDefault="00296F1B" w:rsidP="003748CC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37B0C6EC" w14:textId="77777777" w:rsidR="00296F1B" w:rsidRPr="005B7734" w:rsidRDefault="00296F1B" w:rsidP="003748CC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63DF2F2" w14:textId="77777777" w:rsidR="00296F1B" w:rsidRPr="005B7734" w:rsidRDefault="00296F1B" w:rsidP="003748CC">
      <w:pPr>
        <w:jc w:val="both"/>
        <w:rPr>
          <w:rFonts w:asciiTheme="majorHAnsi" w:hAnsiTheme="majorHAnsi" w:cstheme="majorHAnsi"/>
        </w:rPr>
      </w:pPr>
    </w:p>
    <w:p w14:paraId="619DDED7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>3. Czy z technicznego punktu widzenia projekt jest wykonalny w Państwa opinii? Prosimy o ewentualne wskazanie barier lub wyzwań technologicznych.</w:t>
      </w:r>
    </w:p>
    <w:p w14:paraId="007ACF67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0273481C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1BA21BAA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350BFE4B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282750E9" w14:textId="098B15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 xml:space="preserve">4. </w:t>
      </w:r>
      <w:proofErr w:type="spellStart"/>
      <w:r w:rsidRPr="005B7734">
        <w:rPr>
          <w:rFonts w:asciiTheme="majorHAnsi" w:hAnsiTheme="majorHAnsi" w:cstheme="majorHAnsi"/>
          <w:b/>
        </w:rPr>
        <w:t>Czy</w:t>
      </w:r>
      <w:proofErr w:type="spellEnd"/>
      <w:r w:rsidRPr="005B7734">
        <w:rPr>
          <w:rFonts w:asciiTheme="majorHAnsi" w:hAnsiTheme="majorHAnsi" w:cstheme="majorHAnsi"/>
          <w:b/>
        </w:rPr>
        <w:t xml:space="preserve"> </w:t>
      </w:r>
      <w:proofErr w:type="spellStart"/>
      <w:r w:rsidRPr="005B7734">
        <w:rPr>
          <w:rFonts w:asciiTheme="majorHAnsi" w:hAnsiTheme="majorHAnsi" w:cstheme="majorHAnsi"/>
          <w:b/>
        </w:rPr>
        <w:t>Państwa</w:t>
      </w:r>
      <w:proofErr w:type="spellEnd"/>
      <w:r w:rsidRPr="005B7734">
        <w:rPr>
          <w:rFonts w:asciiTheme="majorHAnsi" w:hAnsiTheme="majorHAnsi" w:cstheme="majorHAnsi"/>
          <w:b/>
        </w:rPr>
        <w:t xml:space="preserve"> </w:t>
      </w:r>
      <w:proofErr w:type="spellStart"/>
      <w:r w:rsidRPr="005B7734">
        <w:rPr>
          <w:rFonts w:asciiTheme="majorHAnsi" w:hAnsiTheme="majorHAnsi" w:cstheme="majorHAnsi"/>
          <w:b/>
        </w:rPr>
        <w:t>zdaniem</w:t>
      </w:r>
      <w:proofErr w:type="spellEnd"/>
      <w:r w:rsidRPr="005B7734">
        <w:rPr>
          <w:rFonts w:asciiTheme="majorHAnsi" w:hAnsiTheme="majorHAnsi" w:cstheme="majorHAnsi"/>
          <w:b/>
        </w:rPr>
        <w:t xml:space="preserve"> </w:t>
      </w:r>
      <w:proofErr w:type="spellStart"/>
      <w:r w:rsidRPr="005B7734">
        <w:rPr>
          <w:rFonts w:asciiTheme="majorHAnsi" w:hAnsiTheme="majorHAnsi" w:cstheme="majorHAnsi"/>
          <w:b/>
        </w:rPr>
        <w:t>projekt</w:t>
      </w:r>
      <w:proofErr w:type="spellEnd"/>
      <w:r w:rsidRPr="005B7734">
        <w:rPr>
          <w:rFonts w:asciiTheme="majorHAnsi" w:hAnsiTheme="majorHAnsi" w:cstheme="majorHAnsi"/>
          <w:b/>
        </w:rPr>
        <w:t xml:space="preserve"> w </w:t>
      </w:r>
      <w:proofErr w:type="spellStart"/>
      <w:r w:rsidRPr="005B7734">
        <w:rPr>
          <w:rFonts w:asciiTheme="majorHAnsi" w:hAnsiTheme="majorHAnsi" w:cstheme="majorHAnsi"/>
          <w:b/>
        </w:rPr>
        <w:t>zaproponowanej</w:t>
      </w:r>
      <w:proofErr w:type="spellEnd"/>
      <w:r w:rsidRPr="005B7734">
        <w:rPr>
          <w:rFonts w:asciiTheme="majorHAnsi" w:hAnsiTheme="majorHAnsi" w:cstheme="majorHAnsi"/>
          <w:b/>
        </w:rPr>
        <w:t xml:space="preserve"> </w:t>
      </w:r>
      <w:proofErr w:type="spellStart"/>
      <w:r w:rsidRPr="005B7734">
        <w:rPr>
          <w:rFonts w:asciiTheme="majorHAnsi" w:hAnsiTheme="majorHAnsi" w:cstheme="majorHAnsi"/>
          <w:b/>
        </w:rPr>
        <w:t>skali</w:t>
      </w:r>
      <w:proofErr w:type="spellEnd"/>
      <w:r w:rsidRPr="005B7734">
        <w:rPr>
          <w:rFonts w:asciiTheme="majorHAnsi" w:hAnsiTheme="majorHAnsi" w:cstheme="majorHAnsi"/>
          <w:b/>
        </w:rPr>
        <w:t xml:space="preserve"> (</w:t>
      </w:r>
      <w:r w:rsidR="003748CC" w:rsidRPr="005B7734">
        <w:rPr>
          <w:rFonts w:asciiTheme="majorHAnsi" w:hAnsiTheme="majorHAnsi" w:cstheme="majorHAnsi"/>
          <w:b/>
        </w:rPr>
        <w:t xml:space="preserve">20 000 Mg/ </w:t>
      </w:r>
      <w:proofErr w:type="spellStart"/>
      <w:r w:rsidR="003748CC" w:rsidRPr="005B7734">
        <w:rPr>
          <w:rFonts w:asciiTheme="majorHAnsi" w:hAnsiTheme="majorHAnsi" w:cstheme="majorHAnsi"/>
          <w:b/>
        </w:rPr>
        <w:t>rok</w:t>
      </w:r>
      <w:proofErr w:type="spellEnd"/>
      <w:r w:rsidR="003748CC" w:rsidRPr="005B7734">
        <w:rPr>
          <w:rFonts w:asciiTheme="majorHAnsi" w:hAnsiTheme="majorHAnsi" w:cstheme="majorHAnsi"/>
          <w:b/>
        </w:rPr>
        <w:t xml:space="preserve"> </w:t>
      </w:r>
      <w:r w:rsidRPr="005B7734">
        <w:rPr>
          <w:rFonts w:asciiTheme="majorHAnsi" w:hAnsiTheme="majorHAnsi" w:cstheme="majorHAnsi"/>
          <w:b/>
        </w:rPr>
        <w:t>40 000 Mg/</w:t>
      </w:r>
      <w:proofErr w:type="spellStart"/>
      <w:r w:rsidRPr="005B7734">
        <w:rPr>
          <w:rFonts w:asciiTheme="majorHAnsi" w:hAnsiTheme="majorHAnsi" w:cstheme="majorHAnsi"/>
          <w:b/>
        </w:rPr>
        <w:t>rok</w:t>
      </w:r>
      <w:proofErr w:type="spellEnd"/>
      <w:r w:rsidRPr="005B7734">
        <w:rPr>
          <w:rFonts w:asciiTheme="majorHAnsi" w:hAnsiTheme="majorHAnsi" w:cstheme="majorHAnsi"/>
          <w:b/>
        </w:rPr>
        <w:t xml:space="preserve">) </w:t>
      </w:r>
      <w:proofErr w:type="spellStart"/>
      <w:r w:rsidRPr="005B7734">
        <w:rPr>
          <w:rFonts w:asciiTheme="majorHAnsi" w:hAnsiTheme="majorHAnsi" w:cstheme="majorHAnsi"/>
          <w:b/>
        </w:rPr>
        <w:t>może</w:t>
      </w:r>
      <w:proofErr w:type="spellEnd"/>
      <w:r w:rsidRPr="005B7734">
        <w:rPr>
          <w:rFonts w:asciiTheme="majorHAnsi" w:hAnsiTheme="majorHAnsi" w:cstheme="majorHAnsi"/>
          <w:b/>
        </w:rPr>
        <w:t xml:space="preserve"> </w:t>
      </w:r>
      <w:proofErr w:type="spellStart"/>
      <w:r w:rsidRPr="005B7734">
        <w:rPr>
          <w:rFonts w:asciiTheme="majorHAnsi" w:hAnsiTheme="majorHAnsi" w:cstheme="majorHAnsi"/>
          <w:b/>
        </w:rPr>
        <w:t>być</w:t>
      </w:r>
      <w:proofErr w:type="spellEnd"/>
      <w:r w:rsidRPr="005B7734">
        <w:rPr>
          <w:rFonts w:asciiTheme="majorHAnsi" w:hAnsiTheme="majorHAnsi" w:cstheme="majorHAnsi"/>
          <w:b/>
        </w:rPr>
        <w:t xml:space="preserve"> </w:t>
      </w:r>
      <w:proofErr w:type="spellStart"/>
      <w:r w:rsidRPr="005B7734">
        <w:rPr>
          <w:rFonts w:asciiTheme="majorHAnsi" w:hAnsiTheme="majorHAnsi" w:cstheme="majorHAnsi"/>
          <w:b/>
        </w:rPr>
        <w:t>opłacalny</w:t>
      </w:r>
      <w:proofErr w:type="spellEnd"/>
      <w:r w:rsidRPr="005B7734">
        <w:rPr>
          <w:rFonts w:asciiTheme="majorHAnsi" w:hAnsiTheme="majorHAnsi" w:cstheme="majorHAnsi"/>
          <w:b/>
        </w:rPr>
        <w:t xml:space="preserve"> z punktu widzenia strony prywatnej? Prosimy o wskazanie ewentualnych zmian, jakich w Państwa ocenie należałoby dokonać, celem poprawy rentowności Projektu.</w:t>
      </w:r>
    </w:p>
    <w:p w14:paraId="0757CBAF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4E2DA9EA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48DC5414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47927229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58326224" w14:textId="77777777" w:rsidR="00296F1B" w:rsidRPr="005B7734" w:rsidRDefault="00000000" w:rsidP="00B54065">
      <w:pPr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>5. Który z zaproponowanych wariantów wykorzystania biogazu byłby dla Państwa najbardziej interesujący i dlaczego?</w:t>
      </w:r>
      <w:r w:rsidRPr="005B7734">
        <w:rPr>
          <w:rFonts w:asciiTheme="majorHAnsi" w:hAnsiTheme="majorHAnsi" w:cstheme="majorHAnsi"/>
          <w:b/>
        </w:rPr>
        <w:br/>
        <w:t xml:space="preserve">   • Wariant I – Produkcja energii elektrycznej i ciepła w kogeneracji (CHP)</w:t>
      </w:r>
      <w:r w:rsidRPr="005B7734">
        <w:rPr>
          <w:rFonts w:asciiTheme="majorHAnsi" w:hAnsiTheme="majorHAnsi" w:cstheme="majorHAnsi"/>
          <w:b/>
        </w:rPr>
        <w:br/>
        <w:t xml:space="preserve">   • Wariant II – Produkcja biometanu</w:t>
      </w:r>
      <w:r w:rsidRPr="005B7734">
        <w:rPr>
          <w:rFonts w:asciiTheme="majorHAnsi" w:hAnsiTheme="majorHAnsi" w:cstheme="majorHAnsi"/>
          <w:b/>
        </w:rPr>
        <w:br/>
        <w:t xml:space="preserve">   W sytuacji, gdy żaden z nich nie odpowiada Państwu, prosimy o wskazanie propozycji modyfikacji.</w:t>
      </w:r>
    </w:p>
    <w:p w14:paraId="1FEBD15A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34CB2E1B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71B4956D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37D56BB6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1191FB5D" w14:textId="77777777" w:rsidR="00296F1B" w:rsidRPr="005B7734" w:rsidRDefault="00000000" w:rsidP="00B54065">
      <w:pPr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>6. Jak oceniają Państwo proponowany model współpracy w formule PPP dla tego typu projektu infrastrukturalnego? Która forma współpracy byłaby dla Państwa najkorzystniejsza:</w:t>
      </w:r>
      <w:r w:rsidRPr="005B7734">
        <w:rPr>
          <w:rFonts w:asciiTheme="majorHAnsi" w:hAnsiTheme="majorHAnsi" w:cstheme="majorHAnsi"/>
          <w:b/>
        </w:rPr>
        <w:br/>
        <w:t xml:space="preserve">   • SPV (spółka celowa) z udziałem partnera publicznego i prywatnego</w:t>
      </w:r>
      <w:r w:rsidRPr="005B7734">
        <w:rPr>
          <w:rFonts w:asciiTheme="majorHAnsi" w:hAnsiTheme="majorHAnsi" w:cstheme="majorHAnsi"/>
          <w:b/>
        </w:rPr>
        <w:br/>
        <w:t xml:space="preserve">   • Umowa koncesyjna</w:t>
      </w:r>
      <w:r w:rsidRPr="005B7734">
        <w:rPr>
          <w:rFonts w:asciiTheme="majorHAnsi" w:hAnsiTheme="majorHAnsi" w:cstheme="majorHAnsi"/>
          <w:b/>
        </w:rPr>
        <w:br/>
        <w:t xml:space="preserve">   • Umowa o PPP z wynagrodzeniem mieszanym</w:t>
      </w:r>
      <w:r w:rsidRPr="005B7734">
        <w:rPr>
          <w:rFonts w:asciiTheme="majorHAnsi" w:hAnsiTheme="majorHAnsi" w:cstheme="majorHAnsi"/>
          <w:b/>
        </w:rPr>
        <w:br/>
        <w:t xml:space="preserve">   Prosimy o uzasadnienie.</w:t>
      </w:r>
    </w:p>
    <w:p w14:paraId="2864D4E3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3F47C17C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3ED694A7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4911A601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451A5E50" w14:textId="77777777" w:rsidR="00296F1B" w:rsidRPr="005B7734" w:rsidRDefault="00000000" w:rsidP="005B7734">
      <w:pPr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>7. Czy byliby Państwo zainteresowani realizacją Projektu w modelu wynagrodzenia opartym na:</w:t>
      </w:r>
      <w:r w:rsidRPr="005B7734">
        <w:rPr>
          <w:rFonts w:asciiTheme="majorHAnsi" w:hAnsiTheme="majorHAnsi" w:cstheme="majorHAnsi"/>
          <w:b/>
        </w:rPr>
        <w:br/>
        <w:t xml:space="preserve">   • Przychodach ze sprzedaży energii elektrycznej i ciepła/biometanu</w:t>
      </w:r>
      <w:r w:rsidRPr="005B7734">
        <w:rPr>
          <w:rFonts w:asciiTheme="majorHAnsi" w:hAnsiTheme="majorHAnsi" w:cstheme="majorHAnsi"/>
          <w:b/>
        </w:rPr>
        <w:br/>
        <w:t xml:space="preserve">   • Opłatach za przyjęcie odpadów (gate fee)</w:t>
      </w:r>
      <w:r w:rsidRPr="005B7734">
        <w:rPr>
          <w:rFonts w:asciiTheme="majorHAnsi" w:hAnsiTheme="majorHAnsi" w:cstheme="majorHAnsi"/>
          <w:b/>
        </w:rPr>
        <w:br/>
        <w:t xml:space="preserve">   • Sprzedaży produktu pofermentacyjnego (nawozu/środka polepszającego gleby)</w:t>
      </w:r>
      <w:r w:rsidRPr="005B7734">
        <w:rPr>
          <w:rFonts w:asciiTheme="majorHAnsi" w:hAnsiTheme="majorHAnsi" w:cstheme="majorHAnsi"/>
          <w:b/>
        </w:rPr>
        <w:br/>
        <w:t xml:space="preserve">   Prosimy o wskazanie preferowanego modelu wynagrodzenia.</w:t>
      </w:r>
    </w:p>
    <w:p w14:paraId="1FA0F6C2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7D274631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66BCBE35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71D9F38F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51619BE6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>8. Na jakie, szczególnie istotne z Państwa perspektywy ryzyka, wskazalibyście w Projekcie (z jednoczesnym wskazaniem, kto powinien ponosić dane ryzyko) i dlaczego? Jakie ryzyka przypisane Partnerowi Prywatnemu spowodują Państwa rezygnację z Projektu?</w:t>
      </w:r>
    </w:p>
    <w:p w14:paraId="28A6B693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1EB6EE16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6AD87CCF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0E390198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3BFEE961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>9. Jaki jest w Państwa opinii optymalny okres obowiązywania umowy z podmiotem publicznym w preferowanej formule/wariancie i czym jest uwarunkowany? Prosimy o uzasadnienie.</w:t>
      </w:r>
    </w:p>
    <w:p w14:paraId="3D4BFAD1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26E1EFD4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44BA71EE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3FB1901A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19F20AB7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>10. Prosimy o wskazanie potencjalnych źródeł finansowania inwestycji, z których Państwo korzystacie/skorzystalibyście w zaproponowanej formule.</w:t>
      </w:r>
    </w:p>
    <w:p w14:paraId="7591DD14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77DB36DB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2FD473A9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0465D6DE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51F0A62A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>11. Czy są Państwo zainteresowani odbyciem indywidualnych spotkań oraz otrzymaniem informacji o ogłoszeniu postępowania na wybór partnera prywatnego w celu wspólnej realizacji Projektu w formule PPP?</w:t>
      </w:r>
    </w:p>
    <w:p w14:paraId="182376D9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2393114A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5C0B0F09" w14:textId="77777777" w:rsidR="00296F1B" w:rsidRPr="005B7734" w:rsidRDefault="00000000" w:rsidP="003748CC">
      <w:pPr>
        <w:jc w:val="both"/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2F4CAD3A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2B9E658F" w14:textId="77777777" w:rsidR="00296F1B" w:rsidRPr="005B7734" w:rsidRDefault="00000000">
      <w:pPr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>12. Prosimy o przedstawienie wszelkich dodatkowych wniosków, uwag, pytań. Ich omówienie będzie możliwe podczas indywidualnych spotkań.</w:t>
      </w:r>
    </w:p>
    <w:p w14:paraId="76AAF078" w14:textId="77777777" w:rsidR="00296F1B" w:rsidRPr="005B7734" w:rsidRDefault="00000000">
      <w:pPr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16D81D6A" w14:textId="77777777" w:rsidR="00296F1B" w:rsidRPr="005B7734" w:rsidRDefault="00000000">
      <w:pPr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7BED1BAF" w14:textId="77777777" w:rsidR="00296F1B" w:rsidRPr="005B7734" w:rsidRDefault="00000000">
      <w:pPr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</w:t>
      </w:r>
    </w:p>
    <w:p w14:paraId="524C00E9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48CBB9B2" w14:textId="77777777" w:rsidR="00296F1B" w:rsidRPr="005B7734" w:rsidRDefault="00296F1B">
      <w:pPr>
        <w:rPr>
          <w:rFonts w:asciiTheme="majorHAnsi" w:hAnsiTheme="majorHAnsi" w:cstheme="majorHAnsi"/>
        </w:rPr>
      </w:pPr>
    </w:p>
    <w:p w14:paraId="4A9FAD57" w14:textId="77777777" w:rsidR="00296F1B" w:rsidRPr="005B7734" w:rsidRDefault="00000000">
      <w:pPr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  <w:b/>
        </w:rPr>
        <w:t>Ankietę można wypełnić:</w:t>
      </w:r>
    </w:p>
    <w:p w14:paraId="6AC9CDFA" w14:textId="77777777" w:rsidR="00296F1B" w:rsidRPr="005B7734" w:rsidRDefault="00000000">
      <w:pPr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- online bezpośrednio poprzez wskazany link: [LINK DO FORMULARZA]</w:t>
      </w:r>
    </w:p>
    <w:p w14:paraId="5AEFD4D3" w14:textId="77777777" w:rsidR="00296F1B" w:rsidRPr="005B7734" w:rsidRDefault="00000000">
      <w:pPr>
        <w:rPr>
          <w:rFonts w:asciiTheme="majorHAnsi" w:hAnsiTheme="majorHAnsi" w:cstheme="majorHAnsi"/>
        </w:rPr>
      </w:pPr>
      <w:r w:rsidRPr="005B7734">
        <w:rPr>
          <w:rFonts w:asciiTheme="majorHAnsi" w:hAnsiTheme="majorHAnsi" w:cstheme="majorHAnsi"/>
        </w:rPr>
        <w:t>- w wersji papierowej lub elektronicznej poprzez odesłanie ankiety na adres email: [EMAIL KONTAKTOWY]</w:t>
      </w:r>
    </w:p>
    <w:sectPr w:rsidR="00296F1B" w:rsidRPr="005B77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8870111">
    <w:abstractNumId w:val="8"/>
  </w:num>
  <w:num w:numId="2" w16cid:durableId="1386487095">
    <w:abstractNumId w:val="6"/>
  </w:num>
  <w:num w:numId="3" w16cid:durableId="1773669139">
    <w:abstractNumId w:val="5"/>
  </w:num>
  <w:num w:numId="4" w16cid:durableId="142352382">
    <w:abstractNumId w:val="4"/>
  </w:num>
  <w:num w:numId="5" w16cid:durableId="344095256">
    <w:abstractNumId w:val="7"/>
  </w:num>
  <w:num w:numId="6" w16cid:durableId="643701946">
    <w:abstractNumId w:val="3"/>
  </w:num>
  <w:num w:numId="7" w16cid:durableId="1672177674">
    <w:abstractNumId w:val="2"/>
  </w:num>
  <w:num w:numId="8" w16cid:durableId="15423649">
    <w:abstractNumId w:val="1"/>
  </w:num>
  <w:num w:numId="9" w16cid:durableId="72321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6B8"/>
    <w:rsid w:val="0015074B"/>
    <w:rsid w:val="0029639D"/>
    <w:rsid w:val="00296F1B"/>
    <w:rsid w:val="00326F90"/>
    <w:rsid w:val="003748CC"/>
    <w:rsid w:val="004D14F2"/>
    <w:rsid w:val="005B7734"/>
    <w:rsid w:val="00942E1F"/>
    <w:rsid w:val="00AA1D8D"/>
    <w:rsid w:val="00B47730"/>
    <w:rsid w:val="00B5406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84AA7"/>
  <w14:defaultImageDpi w14:val="300"/>
  <w15:docId w15:val="{38351A58-642E-4C44-BFCB-BB9CE1AD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1364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KD. Długosz</cp:lastModifiedBy>
  <cp:revision>7</cp:revision>
  <cp:lastPrinted>2026-02-11T08:19:00Z</cp:lastPrinted>
  <dcterms:created xsi:type="dcterms:W3CDTF">2013-12-23T23:15:00Z</dcterms:created>
  <dcterms:modified xsi:type="dcterms:W3CDTF">2026-02-11T08:19:00Z</dcterms:modified>
  <cp:category/>
</cp:coreProperties>
</file>